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a34" w14:textId="d7bf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мая 2011 года № 134. Зарегистрировано Управлением юстиции Карабалыкского района Костанайской области 25 мая 2011 года № 9-12-159.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для содействия занятости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Карабалыкского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Ф. Филиппов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</w:t>
      </w:r>
      <w:r>
        <w:br/>
      </w:r>
      <w:r>
        <w:rPr>
          <w:rFonts w:ascii="Times New Roman"/>
          <w:b/>
          <w:i w:val="false"/>
          <w:color w:val="000000"/>
        </w:rPr>
        <w:t>
населения для содействия занятости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 установленном законодательством Республики Казахстан признаны, нуждающимися в постоянном уходе, помощи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 старше пятидесяти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