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fd75" w14:textId="218f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11 августа 2011 года № 235. Зарегистрировано Управлением юстиции Карабалыкского района Костанайской области 14 сентября 2011 года № 9-12-163. Утратило силу постановлением акимата Карабалыкского района Костанайской области от 12 марта 2015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Карабалыкского района Костанайской области от 12.03.2015 № 59.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Карабалыкской районной избирательной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места для размещения агитационных печатных материалов кандидатов в депутаты Сената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оснастить указанные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Карабалыкской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Салмина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августа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кандидатов в депутаты Сената Парламента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535"/>
        <w:gridCol w:w="7522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Горького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