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d664" w14:textId="13cd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291 "О районном бюджете Карасуского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июля 2011 года № 372. Зарегистрировано Управлением юстиции Карасуского района Костанайской области 8 августа 2011 года № 9-13-133.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9-13-119, опубликовано 5 января 2011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2 544 668,0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501 317,0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24 982,0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2 008 869,0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2 546 011,9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целевые текущие трансферты и трансферты на развитие из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сумме 75 308,0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3 164,0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подготовительные мероприятия по проведению областной спартакиады в сумме 40 000,0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15 847,0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14 213,0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районном бюджете на 2011 год предусмотрено поступление сумм целевых текущих трансфертов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7 156,0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А.Феоктистов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Л.Евсюкова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713"/>
        <w:gridCol w:w="1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(сиеты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расходов)Национального Банка Республик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 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1314079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скотомогильников (биотермических ям)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6"/>
        <w:gridCol w:w="655"/>
        <w:gridCol w:w="589"/>
        <w:gridCol w:w="7354"/>
        <w:gridCol w:w="22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Жалгыскан"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Карамырзинского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Павловское"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Челгашинского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Черняевского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Жалгыскан"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Ильичевского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Карамырзинского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Люблинского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Павловское"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Челгашинского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Черняевского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Новоселовского сельского округа"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15339,9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