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b2cb" w14:textId="ee0b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2010 года № 291 "О районном бюджете Карасуского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ноября 2011 года № 400. Зарегистрировано Управлением юстиции Карасуского района Костанайской области 25 ноября 2011 года № 9-13-139.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9-13-119,опубликовано 5 января 2011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2 541 572,5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507 952,0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2 005 773,5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2 542 995,9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11 200,5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11 200,5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- 27 518,9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27 518,9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14 889,1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4 936,0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64 911,0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10 633,2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3 250,0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11 371,0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6 358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14.11.2011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14.11.2011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№ 400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241"/>
        <w:gridCol w:w="273"/>
        <w:gridCol w:w="273"/>
        <w:gridCol w:w="7693"/>
        <w:gridCol w:w="19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2541572,5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(сиеты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(сиеты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2005773,5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523076,2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1483655,2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4"/>
        <w:gridCol w:w="733"/>
        <w:gridCol w:w="753"/>
        <w:gridCol w:w="733"/>
        <w:gridCol w:w="637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2542995,9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250155,8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229074,8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1336894,1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1192278,5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30485,2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163311,2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18516,1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