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c150" w14:textId="993c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2010 года № 385 "О районном бюджете Костанайского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января 2011 года № 401. Зарегистрировано Управлением юстиции Костанайского района Костанайской области 26 января 2011 года № 9-14-144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маслихата "О районном бюджете Костанайского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9-14-141, опубликовано 14 января 2011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Костанайского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- 3695641,0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- 1634866,0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- 1936469,0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- 3792259,6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- 89660,0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-12985,0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- 12985,0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-199263,6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- 199263,6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2011 год предусмотрен возврат целевых трансфертов в республиканский и областной бюджеты в сумме 4128,8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Учесть, что в бюджете района на 2011 год предусмотрено поступление целевых трансфертов на развитие из республиканского бюджета на строительство и (или) приобретение жилья государственного коммунального жилищного фонда в сумме 129023,0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Учесть, что в бюджете района на 2011 год предусмотрено поступление целевых трансфертов на развитие из республиканского бюджета на развитие, обустройство и (или) приобретение инженерно-коммуникационной инфраструктуры в сумме 149442,0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 и газопровода для перспективной индивидуальной застройки микрорайона "Восточный" поселка Затобольск, канализации в сумме 92767,0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поселка Затобольск в границах улицы 25 лет Целины - автомобильного подъезда к городу Костанай, улицы Терешковой - улица Калабаева в сумме 28873,0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сети к тридцати шести квартирному жилому дому микрорайона "Нурай" поселка Затобольск в сумме 27802,0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Учесть, что в бюджете района на 2011 год предусмотрено поступление целевых трансфертов на развитие из республиканского бюджета на реконструкцию системы водоснабжения в селе Жамбыл в сумме 41877,0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Учесть, что в бюджете района на 2011 год предусмотрено поступление целевых трансфертов на развитие из областного бюджета на строительство и (или) приобретение жилья государственного коммунального жилищного фонда в сумме 12767,0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2-6. Учесть, что в бюджете района на 2011 год предусмотрено поступление целевых трансфертов на развитие из областного бюджета на реконструкцию системы водоснабжения в селе Жамбыл в сумме 4653,0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2-7. Учесть, что в бюджете района на 2011 год предусмотрено поступление целевых трансфертов на развитие из областного бюджета на реконструкцию системы водоснабжения в селе Озерное в сумме 3900,0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2-8. Учесть, что в бюджете района на 2011 год предусмотрено поступление целевых трансфертов на развитие из областного бюджета на реконструкцию разводящих сетей в селе Жамбыл в сумме 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2-9. Учесть, что в бюджете района на 2011 год предусмотрено поступление целевых трансфертов на развитие из областного бюджета на строительство системы водоснабжения в селе Семеновка в сумме 1200,0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2-10. Учесть, что в бюджете района на 2011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2011-2020 годы в сумме 32028,0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кабинета физики, химии, биологии в сумме 12291,0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лингафонных, мультимедийных кабинетов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инвалидов, обучающихся на дому в сумме 3114,0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2-11. Учесть, что в бюджете района на 2011 год предусмотрено поступление целевых текущих трансфертов из республиканского бюджета на 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в сумме 33718,0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2-12. Учесть, что в бюджете района на 2011 год предусмотрено поступление целевых текущих трансфертов из республиканского бюджета на поддержку частного предпринимательства в рамках программы "Дорожная карта бизнеса-2020" в сумме 1560,0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2-13. Учесть, что в бюджете района на 2011 год предусмотрено поступление целевых текущих трансфертов из республиканского бюджета на проведение противоэпизоотических мероприятий в сумме 15721,0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2-14. Учесть, что в бюджете района на 2011 год предусмотрено поступление целевых текущих трансфертов из республиканского бюджета на реализацию мер социальной поддержки специалистов социальной сферы сельских населенных пунктов, в сумме 11532,0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2-15. Учесть, что в бюджете района на 2011 год предусмотрено поступление сумм бюджетных кредитов из республиканского бюджета на реализацию мер социальной поддержки специалистов социальной сферы сельских населенных пунктов, в сумме 73886,0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"14500,0" заменить цифрами "12500,0";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401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385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94"/>
        <w:gridCol w:w="895"/>
        <w:gridCol w:w="830"/>
        <w:gridCol w:w="6462"/>
        <w:gridCol w:w="216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3695641,0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1,2,3 категории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1759172,0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1634866,0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585932,0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585932,0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415790,0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415790,0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559222,0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412951,0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121005,0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1936469,0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1936469,0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1936469,0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3792259,6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273818,0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247397,0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163248,0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149998,0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24557,0</w:t>
            </w:r>
          </w:p>
        </w:tc>
      </w:tr>
      <w:tr>
        <w:trPr>
          <w:trHeight w:val="12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9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2287128,3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2052889,3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24126,0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2028763,3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2005363,3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136247,0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117235,0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117235,0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45633,0</w:t>
            </w:r>
          </w:p>
        </w:tc>
      </w:tr>
      <w:tr>
        <w:trPr>
          <w:trHeight w:val="12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487597,2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304555,2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297055,2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146290,0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150765,2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99073,0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65088,0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83969,0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130153,3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6210,3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17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293978,0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274461,0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8140,0</w:t>
            </w:r>
          </w:p>
        </w:tc>
      </w:tr>
      <w:tr>
        <w:trPr>
          <w:trHeight w:val="9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4128,8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4128,8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4128,8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4128,8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-199263,6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401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385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74"/>
        <w:gridCol w:w="790"/>
        <w:gridCol w:w="833"/>
        <w:gridCol w:w="6594"/>
        <w:gridCol w:w="21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3601106,0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1,2,3 категории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1944279,0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691734,0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691734,0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490296,0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684956,0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199492,0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1656827,0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1656827,0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1656827,0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3586306,0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171037,0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171037,0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13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2200481,0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2052313,0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2037413,0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2011466,0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143418,0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48827,0</w:t>
            </w:r>
          </w:p>
        </w:tc>
      </w:tr>
      <w:tr>
        <w:trPr>
          <w:trHeight w:val="13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319243,0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150635,0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145635,0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9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238611,0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-57780,0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401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385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95"/>
        <w:gridCol w:w="853"/>
        <w:gridCol w:w="810"/>
        <w:gridCol w:w="6537"/>
        <w:gridCol w:w="21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3967628,0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1,2,3 категории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2082084,0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2078224,0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748889,0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748889,0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524046,0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524046,0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733734,0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468015,0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244266,0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постановления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1885544,0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3947528,0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287613,0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73151,0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73151,0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172748,0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172748,0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2222339,0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2071277,0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2056077,0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2029844,0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 ) масштаба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150907,0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129576,0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129576,0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413367,0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310335,0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310335,0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124023,0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93844,0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54275,0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140932,0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506155,0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483987,0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483987,0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483987,0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169696,0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169696,0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143970,0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24944,0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-52481,0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401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385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</w:t>
      </w:r>
      <w:r>
        <w:br/>
      </w:r>
      <w:r>
        <w:rPr>
          <w:rFonts w:ascii="Times New Roman"/>
          <w:b/>
          <w:i w:val="false"/>
          <w:color w:val="000000"/>
        </w:rPr>
        <w:t>
аулов (сел), аульных (сельских) округов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278"/>
        <w:gridCol w:w="2595"/>
        <w:gridCol w:w="2660"/>
        <w:gridCol w:w="2597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местности"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5"/>
        <w:gridCol w:w="2583"/>
        <w:gridCol w:w="3216"/>
        <w:gridCol w:w="3406"/>
      </w:tblGrid>
      <w:tr>
        <w:trPr>
          <w:trHeight w:val="3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</w:tr>
      <w:tr>
        <w:trPr>
          <w:trHeight w:val="49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6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