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caf1" w14:textId="9c0c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воспитывающимся и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14 апреля 2011 года № 230. Зарегистрированное Управлением юстиции Костанайского района Костанайской области 11 мая 2011 года № 9-14-150. Утратило силу - Постановлением акимата Костанайского района Костанайской области от 9 декабря 2011 года № 693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Костанайского района Костанайской области от 09.12.2011 № 693.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акимат Костанайского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Оказывать ежемесячную, социальную помощь детям-инвалидам, воспитывающимся и обучающимся на дому (далее социальная помощь), в размере восьмикратного месячного расчетного показателя в течение соответствующего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оказывается государственным учреждением "Отдел занятости и социальных программ" акимата Костанайского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оказывается в соответствии со Стандартом оказания государственной услуги "Оформление документов для материального обеспечения детей-инвалидов, обучающихся и воспитывающихся на дому", утвержденного постановлением акимата Костанайской области от 7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3617).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Выплата социальной помощи осуществляется путем перечисления денежных средств на банковский счет получателя социальной помощи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</w:t>
      </w:r>
      <w:r>
        <w:rPr>
          <w:rFonts w:ascii="Times New Roman"/>
          <w:b w:val="false"/>
          <w:i/>
          <w:color w:val="000000"/>
          <w:sz w:val="28"/>
        </w:rPr>
        <w:t>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