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a661" w14:textId="f78a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2010 года № 385 "О районном бюджете Костанайского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октября 2011 года № 480. Зарегистрировано Управлением юстиции Костанайского района Костанайской области 2 ноября 2011 года № 9-14-159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9-14-141, опубликовано 14 января 2011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- 4008963,0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- 1862102,0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- 71314,0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- 2069791,0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- 4305392,4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- 72758,4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- 73886,0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-380667,8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380667,8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"2-3. Учесть, что в бюджете района на 2011 год предусмотрено поступление целевых трансфертов на развитие из республиканского бюджета на развитие, обустройство и (или) приобретение инженерно-коммуникационной инфраструктуры в сумме 176554,5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водопровода, канализации и газопровода для перспективной индивидуальной застройки микрорайона "Восточный" поселка Затобольск в сумме 85230,0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водопровода, канализации и газопровода для перспективной индивидуальной застройки улицы Механизаторов поселка Затобольск в сумме 46826,4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поселка Затобольск в границах улицы 25 лет Целины - автомобильного подъезда к городу Костанай, улицы Терешковой - улица Калабаева в сумме 28873,0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сети к жилым домам микрорайона "Нурай" поселка Затобольск в сумме 15625,1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"2-6. Учесть, что в бюджете района на 2011 год предусмотрено поступление трансфертов на развитие из областного бюджета на реконструкцию системы водоснабжения в селе Жамбыл в сумме 46768,6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2-7. Учесть, что в бюджете района на 2011 год предусмотрено поступление трансфертов на развитие из областного бюджета на реконструкцию системы водоснабжения в селе Озерное в сумме 4100,0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2-8. Учесть, что в бюджете района на 2011 год предусмотрено поступление трансфертов на развитие из областного бюджета на реконструкцию разводящих сетей водопровода в селе Жамбыл в сумме 3950,0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2-9. Учесть, что в бюджете района на 2011 год предусмотрено поступление трансфертов на развитие из областного бюджета на строительство системы водоснабжения в селе Семеновка в сумме 1400,0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"2-14. Учесть, что в бюджете района на 2011 год предусмотрено поступление целевых текущих трансфертов из республиканского бюджета на реализацию мер социальной поддержки специалистов социальной сферы сельских населенных пунктов, в сумме 11790,2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2-15. Учесть, что бюджете района на 2011 год предусмотрено поступление сумм бюджетных кредитов из республиканского бюджета на реализацию мер социальной поддержки специалистов социальной сферы сельских населенных пунктов, в сумме 73886,0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2-16. Учесть, что в бюджете района на 2011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25416,0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2-23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"2-23. Учесть, что в бюджете района на 2011 год предусмотрено поступление целевых текущих трансфертов из областного бюджета на содержание организаций образования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2-24. Учесть, что в бюджете района на 2011 год предусмотрен возврат неиспользованных бюджетных кредитов, выданных из областного бюджета в сумме 16902,0 тысячи тенге и обслуживание долга местных исполнительных органов по выплате вознаграждений и иных платежей по займам из республиканского бюджета в сумме 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2-25. Учесть, что в бюджете района на 2011 год предусмотрен возврат неиспользованных (недоиспользованных) сумм целевых текущих трансфертов из республиканского бюджета в сумме 451,9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2-26. Учесть, что в бюджете района на 2011 год предусмотрено поступление целевых текущих трансфертов на развитие из областного бюджета на развитие, обустройство и (или) приобретение инженерно-коммуникационной инфраструктуры в сумме 201,8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микрорайона "Восточный" поселка Затобольск в сумме 201,8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2-27. Учесть, что в бюджете района на 2011 год предусмотрено поступление целевых трансфертов на развитие из областного бюджета на развитие системы водоснабжения в сумме 26210,0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Заречное в границах улицы Набережная - улица Юбилейная - улица Абая в сумме 26210,0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2-28. Учесть, что в бюджете района на 2011 год предусмотрено поступление целевых трансфертов на развитие из областного бюджета на развитие коммунального хозяйства в сумме 64978,0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самотечной канализации от канализационной насосной станции до канализации по улице 40 лет Октября поселка Затобольск в сумме 64978,0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Костанайского района на 2011 год в сумме 15461,0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Двуреченский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13"/>
        <w:gridCol w:w="553"/>
        <w:gridCol w:w="7653"/>
        <w:gridCol w:w="2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4008963,0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1939172,0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563538,0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2069791,0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2069791,0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3"/>
        <w:gridCol w:w="673"/>
        <w:gridCol w:w="673"/>
        <w:gridCol w:w="7313"/>
        <w:gridCol w:w="20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4305392,4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292333,5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265102,5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156648,5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26263,6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2565385,2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2087702,2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2063831,2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2038643,2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66835,5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260983,5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547219,2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338199,5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325279,5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178879,5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105679,7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200823,3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48483,3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25444,2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11790,2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324028,5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324028,5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31675,3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9026,3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67355,0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53"/>
        <w:gridCol w:w="793"/>
        <w:gridCol w:w="753"/>
        <w:gridCol w:w="7153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3"/>
        <w:gridCol w:w="653"/>
        <w:gridCol w:w="673"/>
        <w:gridCol w:w="729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-380667,8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380667,8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поселка, аулов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93"/>
        <w:gridCol w:w="2933"/>
        <w:gridCol w:w="2473"/>
        <w:gridCol w:w="267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156648,5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133"/>
        <w:gridCol w:w="2933"/>
        <w:gridCol w:w="2453"/>
        <w:gridCol w:w="271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53"/>
        <w:gridCol w:w="581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округах"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