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39b72" w14:textId="d439b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приписки граждан Республики Казахстан мужского пола к призывному участку государственного учреждения "Объединенный отдел по делам обороны Костанайского района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Костанайского района Костанайской области от 10 ноября 2011 года № 18. Зарегистрировано Управлением юстиции Костанайского района Костанайской области 8 декабря 2011 года № 9-14-162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воинской обязанности и воинской службе"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проведение приписки граждан Республики Казахстан мужского пола, которым в год приписки исполняется семнадцать лет к призывному участку государственного учреждения "Объединенный отдел по делам обороны Костанайского района Костанайской области" с января по март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сельских округов, сел, поселка Затобольск в период проведения приписки организовать оповещение и обеспечить своевременное прибытие допризывников на призывной участок государственного учреждения "Объединенный отдел по делам обороны Костанайского района Костанайской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начальнику государственного учреждения "Отдел внутренних дел Костанайского района Департамента внутренних дел Костанайской области Министерства внутренних дел Республики Казахстан" (по согласованию) организовать работу по поддержанию общественного порядка среди допризывников в период прохождения ими приписки.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начальнику государственного учреждения "Объединенный отдел по делам обороны Костанайского района Костанайской области" (по согласованию) совместно с государственным учреждением "Отдел образования" акимата Костанайского района в период проведения приписки: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довести до учебных заведений района наряд на отбор кандидатов в военные учебные заведения;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преподавателей-организаторов начальной военной подготовки справочными материалами о военно-учебных заведениях;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организовать работу через средства массовой информации, дать объявление о начале работы по отбору кандидатов в военно-учебные заведения;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во время приписки провести с каждым допризывником индивидуальные собеседования с целью военно-профессиональной ориентации на поступление в военно-учебные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главному врачу государственного коммунального казенного предприятия "Костанайская центральная районная больница" Управления здравоохранения акимата Костанайской области (по согласованию) провести мероприятия по приписке.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Костанайского района                       А. Ахметжанов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"Костанайская центральная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больница Управления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 Б. Утебекова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"Объединенный 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Костанайского района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 Р. Саттаров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внутренних дел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района"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 С. Байгонов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