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40b3" w14:textId="83d4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29 ноября 2011 года № 669. Зарегистрировано Управлением юстиции Костанайского района Костанайской области 13 декабря 2011 года № 9-14-163. Утратило силу постановлением акимата Костанайского района Костанайской области от 3 декабря 2013 года № 971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Костанайского района Костанайской области от 03.12.2013 № 971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Совместно с Костанайской районной избирательной комиссией определить места для размещения агитационных печатных материалов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В. Панин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669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</w:t>
      </w:r>
      <w:r>
        <w:br/>
      </w:r>
      <w:r>
        <w:rPr>
          <w:rFonts w:ascii="Times New Roman"/>
          <w:b/>
          <w:i w:val="false"/>
          <w:color w:val="000000"/>
        </w:rPr>
        <w:t>
печатных материалов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793"/>
        <w:gridCol w:w="687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размещения агитационных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 материалов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Александровка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"Александровская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Давыденовка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"Давыденовская основная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13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Жуковка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"Жуковская основная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Балыкты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магазина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предпринимателя "Власенко"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Белозерка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конторы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"Белозерка"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Сергеевка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магазина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предпринимателя "Винникова"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Борис-Романовка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"Борис-Романовская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Костанайского района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Владимировка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"Владимировская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13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Сормовка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"Сормовская основная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Янушевка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конторы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"Владимировское"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Воскресеновка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"Воскресеновская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Глазуновка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"Глазуновская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Семеновка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"Семеновская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филиала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"Центральная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библиотечная система"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Аккабак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площади села Аккабак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Васильевка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"Васильевская начальная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Ждановка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"Ждановская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Кировка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"Кировская начальная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Семилетка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конторы крестьянского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"Тимаев"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Алтын дала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сельского клуба</w:t>
            </w:r>
          </w:p>
        </w:tc>
      </w:tr>
      <w:tr>
        <w:trPr>
          <w:trHeight w:val="13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"Жамбылская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Самир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"Самирская начальная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"Абайская основная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Заречное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"Современник"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Заречное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 "ОХ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Заречное"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Новоселовка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"Новоселовская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Осиновка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"Осиновская начальная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Рыспай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"Рыспайская основная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Талапкер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"Талапкерская начальная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"Костанайский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колледж" Управления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конторы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"Фариза"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"Затобольская теплоэнергетическая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компания" акимата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"Затобольская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школа-гимназия"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кафе "Достык"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конторы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"Онур"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"Аппарат акима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Затобольск"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"Затобольская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№ 2"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"Затобольская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№ 1"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Костанайского района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кафе "Аят"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"Костанайская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психиатрическая больница"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здравоохранения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"Костанайская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 больница"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здравоохранения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Затобольск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дома культуры "Золотой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колос"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Арман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"Арманская начальная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Майколь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"Майкольская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Рязановка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 учреждения "Рязановская начальная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Шеминовское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"Шеминовская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Алтынсарино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"Алтынсаринская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Мичуринское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 учреждения "Мичуринская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Садовое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"Садовая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Московское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"Московская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Московское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"Озерная основная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Светлый Жарколь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"Светложаркольская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Майалап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площади села Майалап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Надеждинка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"Надеждинская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Озерное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"Озерная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образования" акимата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Молокановка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"Молокановская основная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Нечаевка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"Нечаевская основная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Октябрьское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"Совхозная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Рыбное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"Рыбнинская начальная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Шоккарагай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"Ленинская начальная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Жаксылык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конторы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"Жаксылык"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Половниковка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"Половниковская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"Константиновская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Садчиковка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"Садчиковская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Бегежан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"Бегежанская основная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Ульяновское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"Ульяновская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Суриковка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"Суриковская начальная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Шишкинское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"Шишкинская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