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de48" w14:textId="8bcd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Костанайского района на 2012-2014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20 декабря 2011 года № 498. Зарегистрировано Управлением юстиции Костанайского района Костанайской области 29 декабря 2011 года № 9-14-165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Костанайского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- 4662546,6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- 2012882,0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- 7064,0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- 32333,0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- 2610267,6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- 4805886,0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- 77270,8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- 82196,8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- 4926,0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- 5600,0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- 5600,0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-226210,2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- 226210,2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Костанайского района Костанайской области от 13.02.2012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маслихата Костанайского района Костанайской области от 10.04.2012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22.05.2012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02.08.2012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23.10.2012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04.12.2012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сведению, что объем субвенции передаваемых из областного бюджета районному бюджету на 2012 год определен в сумме 1032563,0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2012 году бюджетные изъятия из бюджета района в областной бюджет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Костанайского района на 2012 год в сумме 5000,0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решения маслихата Костанайского района Костанайской области от 23.10.2012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района на 2012 год предусмотрено поступление целевых текущих трансфертов из республиканского бюджета на проведение противоэпизоотических мероприятий в сумме 19873,0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решения маслихата Костанайского района Костанайской области от 13.02.2012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района на 2012 год предусмотрено поступление целевых текущих трансфертов из республиканского бюджета на реализацию мер социальной поддержки специалистов в сумме 11505,0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решения маслихата Костанайского района Костанайской области от 04.12.2012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района на 2012 год предусмотрено поступление сумм бюджетных кредитов из республиканского бюджета на реализацию мер социальной поддержки специалистов в сумме 65529,0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решения маслихата Костанайского района Костанайской области от 10.04.2012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района на 2012 год предусмотрено поступление целевых текущих трансфертов из республиканского бюджета на реализацию государственного образовательного заказа в дошкольных организациях образования в сумме 65354,0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решения маслихата Костанайского района Костанайской области от 04.12.2012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бюджете района на 2012 год предусмотрено поступление целевых текущих трансфертов из республиканского бюджета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в сумме 9787,0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8188,0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 инвалидов, обучающихся на дому в сумме 1599,0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решения маслихата Костанайского района Костанайской области от 04.12.2012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района на 2012 год предусмотрено поступление целевых текущих трансфертов из республиканского бюджета на ежемесячные выплаты денежных средств опекунам (попечителям) на содержание ребенка-сироты (детей-сирот), и ребенка (детей) оставшегося без попечения родителей в сумме 26810,0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решения маслихата Костанайского района Костанайской области от 04.12.2012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Учесть, что в бюджете района на 2012 год предусмотрено поступление целевых текущих трансфертов из республиканского бюджета на увеличение размера доплаты за квалификационную категорию учителям школ и воспитателям дошкольных организаций образования в сумме 36502,0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решения маслихата Костанайского района Костанайской области от 10.04.2012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района на 2012 год предусмотрено поступление целевых текущих трансфертов из республиканского бюджета на повышение оплаты труда учителям, прошедшим повышение квалификации по учебным программам Автономной организации образования "Назарбаев Интеллектуальные школы" в сумме 998,0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решения маслихата Костанайского района Костанайской области от 04.12.2012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Учесть, что в бюджете района на 2012 год предусмотрено поступление целевых текущих трансфертов из республиканского бюджета на решение вопросов обустройства аульных (сельских)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в сумме 10119,0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в редакции решения маслихата Костанайского района Костанайской области от 13.02.2012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района на 2012 год предусмотрено поступление целевых текущих трансфертов из республиканского бюджета на реализацию мероприятий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сумме 20545,0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населения в сумме 12914,0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4843,0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в сумме 2788,0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Учесть, что в бюджете района на 2012 год предусмотрено поступление целевых текущих трансфертов из областного бюджета на укрепление материально-технической базы организаций образования в сумме 4200,0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маслихата Костанайского района Костанайской области от 22.05.2012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района на 2012 год предусмотрено поступление целевых текущих трансфертов из областного бюджета на укрепление материально-технической базы объектов коммунальной собственности в сумме 8800,0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Учесть, что в бюджете района на 2012 год предусмотрено поступление целевых текущих трансфертов из областного бюджета на покрытие разницы в цене природного газа государственным коммунальным теплоснабжающим предприятиям в сумме 1337,0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в редакции решения маслихата Костанайского района Костанайской области от 13.02.2012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района на 2012 год предусмотрено поступление целевых текущих трансфертов из областного бюджета на содержание Заречной средней школы в сумме 48323,0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Учесть, что в бюджете района на 2012 год предусмотрено поступление целевых текущих трансфертов из областного бюджета на установку автоматической пожарной сигнализации в школах в сумме 910,0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в редакции решения маслихата Костанайского района Костанайской области от 02.08.2012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района на 2012 год предусмотрено поступление целевых текущих трансфертов из областного бюджета на развитие массового спорта и национальных видов спорта в сумме 34584,0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в редакции решения маслихата Костанайского района Костанайской области от 22.05.2012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Учесть, что в бюджете района на 2012 год предусмотрено поступление целевых трансфертов на развитие из республиканского бюджета на проектирование, развитие, обустройство и (или) приобретение инженерно-коммуникационной инфраструктуры в сумме 254145,0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газовой котельной для теплоснабжения многоэтажных домов микрорайона "Нурай" поселка Затобольск в сумме 51478,0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инженерные коммуникации микрорайона малоэтажной застройки села Заречное (в конце улицы Юбилейная) в сумме 14935,0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в редакции решения маслихата Костанайского района Костанайской области от 04.12.2012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 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района на 2012 год предусмотрено поступление целевых трансфертов на развитие из областного бюджета на развитие системы водоснабжения и водоотведения в сумме 40477,0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села Заречное в границах улицы Набережная - улица Юбилейная - улица Абая в сумме 40477,0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в редакции решения маслихата Костанайского района Костанайской области от 04.12.2012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Учесть, что в бюджете района на 2012 год предусмотрено поступление целевых трансфертов на развитие из республиканского бюджета на развитие системы водоснабжения в сельских населенных пунктах в сумме 337137,0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Жамбыл в сумме 101226,0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разводящих сетей водопровода села Жамбыл в сумме 106801,0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систем водоснабжения села Семеновка. Корректировка-2 в сумме 129110,0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23 в редакции решения маслихата Костанайского района Костанайской области от 04.12.2012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Учесть, что в бюджете района на 2012 год предусмотрено поступление целевых трансфертов на развитие из областного бюджета на развитие системы водоснабжения в сельских населенных пунктах в сумме 7025,0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в селе Жамбыл в сумме 7025,0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24 в редакции решения маслихата Костанайского района Костанайской области от 22.05.2012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Учесть, что в бюджете района на 2012 год предусмотрено поступление целевых трансфертов на развитие из областного бюджета на развитие системы водоснабжения и водоотведения в сумме 28517,0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насосной станции на узле водопроводных сооружений "Центральный" поселка Затобольск в сумме 28517,0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Учесть, что в бюджете района на 2012 год предусмотрено поступление целевых трансфертов на развитие из областного бюджета на развитие транспортной инфраструктуры в сумме 303560,6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улицы Обручева от улицы Терешковой до микрорайона "Водник" с выездом на автомобильную дорогу "Костанай - Мамлютка" А-21 поселка Затобольск, примыкание от улицы Калабаева в сумме 9750,0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улицы Терешковой в границах Костанайского сельскохозяйственного колледжа и улицы Обручева поселка Затобольск в сумме 57680,4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улицы Юбилейная с твердым покрытием села Заречное в сумме 89681,6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проезд к малоэтажной застройке от улицы Юбилейная до улицы Ипподромная села Заречное в сумме 39349,9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улицы Обручева поселка Затобольск в сумме 96092,7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водопропускного сооружения по улице Анисимовых села Александровка (проектно-изыскательские работы) в сумме 1000,0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улицы 25 лет Целины в границах улицы Калабаева - улица Терешковой поселка Затобольск (проектно-изыскательские работы) в сумме 5706,0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улицы 25 лет Целины в границах улицы Поповича до улицы Терешковой поселка Затобольск в сумме 4300,0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26 в редакции решения маслихата Костанайского района Костанайской области от 04.12.2012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Учесть, что в бюджете района на 2012 год предусмотрен возврат текущих трансфертов в вышестоящие бюджеты, в связи с упразднением ревизионных комиссий и их аппаратов, в сумме 2131,0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27-1. Учесть, что в бюджете района на 2012 год предусмотрен возврат целевых трансфертов в республиканский и областной бюджеты в сумме 44973,4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27-1 в редакции решения маслихата Костанайского района Костанайской области от 02.08.2012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27-2. Учесть, что в бюджете района на 2012 год предусмотрено поступление целевых трансфертов на развитие из республиканского бюджета на проектирование, строительство и (или) приобретение жилья государственного коммунального жилищного фонда в сумме 276033,0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27-2 в соответствии с решением маслихата Костанайского района Костанайской области от 10.04.2012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27-3. Учесть, что в бюджете района на 2012 год предусмотрено поступление целевых трансфертов на развитие из областного бюджета на переутверждение запасов подземных вод для водоснабжения села Озерное в сумме 4500,0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27-3 в соответствии с решением маслихата Костанайского района Костанайской области от 02.08.2012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27-4. Учесть, что в бюджете района на 2012 год предусмотрен возврат использованных не по целевому назначению целевых трансфертов в сумме 290,0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27-4 в соответствии с решением маслихата Костанайского района Костанайской области от 23.10.2012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27-5. Учесть, что в бюджете района на 2012 год предусмотрено обслуживание долга местных исполнительных органов по выплате вознаграждений и иных платежей по займам из областного бюджета в сумме 9,3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27-5 в соответствии с решением маслихата Костанайского района Костанайской области от 23.10.2012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27-6. Учесть, что в бюджете района на 2012 год предусмотрено поступление целевых текущих трансфертов из областного бюджета на текущий ремонт Владимировской средней школы в сумме 30000,0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27-6 в соответствии с решением маслихата Костанайского района Костанайской области от 04.12.2012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27-7. Учесть, что в бюджете района на 2012 год предусмотрено поступление целевых текущих трансфертов из областного бюджета на оказание жилищной помощи в сумме 2000,0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27-7 в соответствии с решением маслихата Костанайского района Костанайской области от 04.12.2012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Утвердить перечень бюджетных программ, не подлежащих секвестру в процессе исполнения районного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Утвердить свод бюджетных программ по аппаратам акимов поселка, аулов (сел), аульных (сельских) округов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районного маслихата          В. Двуреченский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З. Кенжегарина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декабря 2011 года</w:t>
      </w:r>
    </w:p>
    <w:bookmarkStart w:name="z4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№ 498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2012 года № 65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Костанайского района Костанайской области от 04.12.2012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424"/>
        <w:gridCol w:w="273"/>
        <w:gridCol w:w="424"/>
        <w:gridCol w:w="7899"/>
        <w:gridCol w:w="2287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4662546,6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1, 2, 3 категории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2052279,0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2012882,0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821207,0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821207,0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555741,0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555741,0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574025,0</w:t>
            </w:r>
          </w:p>
        </w:tc>
      </w:tr>
      <w:tr>
        <w:trPr>
          <w:trHeight w:val="3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407960,0</w:t>
            </w:r>
          </w:p>
        </w:tc>
      </w:tr>
      <w:tr>
        <w:trPr>
          <w:trHeight w:val="3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13359,0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139476,0</w:t>
            </w:r>
          </w:p>
        </w:tc>
      </w:tr>
      <w:tr>
        <w:trPr>
          <w:trHeight w:val="3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13230,0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51512,0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8608,0</w:t>
            </w:r>
          </w:p>
        </w:tc>
      </w:tr>
      <w:tr>
        <w:trPr>
          <w:trHeight w:val="39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23133,0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19390,0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</w:tr>
      <w:tr>
        <w:trPr>
          <w:trHeight w:val="99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10397,0</w:t>
            </w:r>
          </w:p>
        </w:tc>
      </w:tr>
      <w:tr>
        <w:trPr>
          <w:trHeight w:val="39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10397,0</w:t>
            </w:r>
          </w:p>
        </w:tc>
      </w:tr>
      <w:tr>
        <w:trPr>
          <w:trHeight w:val="40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7064,0</w:t>
            </w:r>
          </w:p>
        </w:tc>
      </w:tr>
      <w:tr>
        <w:trPr>
          <w:trHeight w:val="39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1651,0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1651,0</w:t>
            </w:r>
          </w:p>
        </w:tc>
      </w:tr>
      <w:tr>
        <w:trPr>
          <w:trHeight w:val="6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69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130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</w:p>
        </w:tc>
      </w:tr>
      <w:tr>
        <w:trPr>
          <w:trHeight w:val="132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2213,0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2213,0</w:t>
            </w:r>
          </w:p>
        </w:tc>
      </w:tr>
      <w:tr>
        <w:trPr>
          <w:trHeight w:val="3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32333,0</w:t>
            </w:r>
          </w:p>
        </w:tc>
      </w:tr>
      <w:tr>
        <w:trPr>
          <w:trHeight w:val="69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2437,0</w:t>
            </w:r>
          </w:p>
        </w:tc>
      </w:tr>
      <w:tr>
        <w:trPr>
          <w:trHeight w:val="69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29896,0</w:t>
            </w:r>
          </w:p>
        </w:tc>
      </w:tr>
      <w:tr>
        <w:trPr>
          <w:trHeight w:val="39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29896,0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2610267,6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2610267,6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2610267,6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266"/>
        <w:gridCol w:w="765"/>
        <w:gridCol w:w="809"/>
        <w:gridCol w:w="7038"/>
        <w:gridCol w:w="2290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4805886,0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285654,7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259649,7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12574,0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12574,0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67515,0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66103,0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1412,0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аула,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179560,7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171495,7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1159,5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1159,5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1009,0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50,5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24845,5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24845,5</w:t>
            </w:r>
          </w:p>
        </w:tc>
      </w:tr>
      <w:tr>
        <w:trPr>
          <w:trHeight w:val="12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24590,0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255,5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3294,0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2659,0</w:t>
            </w:r>
          </w:p>
        </w:tc>
      </w:tr>
      <w:tr>
        <w:trPr>
          <w:trHeight w:val="9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2511985,5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190118,0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190118,0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123351,0</w:t>
            </w:r>
          </w:p>
        </w:tc>
      </w:tr>
      <w:tr>
        <w:trPr>
          <w:trHeight w:val="15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1413,0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65354,0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2245416,6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19680,3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19680,3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2225736,3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2163176,3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26473,0</w:t>
            </w:r>
          </w:p>
        </w:tc>
      </w:tr>
      <w:tr>
        <w:trPr>
          <w:trHeight w:val="9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учителям, прошедшим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998,0</w:t>
            </w:r>
          </w:p>
        </w:tc>
      </w:tr>
      <w:tr>
        <w:trPr>
          <w:trHeight w:val="19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школы-интернаты: (общего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детей;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родителей)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35089,0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76450,9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76450,9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9431,0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19860,0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</w:t>
            </w:r>
          </w:p>
        </w:tc>
      </w:tr>
      <w:tr>
        <w:trPr>
          <w:trHeight w:val="9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26810,0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1599,0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17788,9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148559,0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124259,0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124259,0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18992,0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5238,0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17085,0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24230,0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32215,0</w:t>
            </w:r>
          </w:p>
        </w:tc>
      </w:tr>
      <w:tr>
        <w:trPr>
          <w:trHeight w:val="12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занятости населения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12914,0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24300,0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24300,0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21760,5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1671,5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1084741,0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544326,0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4975,0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выкупа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539351,0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282348,0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257003,0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425323,0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39917,0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28517,0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385406,0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2332,5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383073,5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115092,0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65559,0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44389,0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49533,0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246700,5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114422,0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114422,0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114422,0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43454,5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39956,0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30584,0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5172,0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3498,5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3498,5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62753,0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49353,0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46193,0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13400,0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26071,0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6546,0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9762,0</w:t>
            </w:r>
          </w:p>
        </w:tc>
      </w:tr>
      <w:tr>
        <w:trPr>
          <w:trHeight w:val="9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9763,0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56320,0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27382,0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27382,0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9065,0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8033,0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поселков,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19873,0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19873,0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19697,0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19697,0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12680,0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7017,0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360022,6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360022,6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26462,0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26462,0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333560,6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303560,6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38458,0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5991,0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5959,0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32467,0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10119,0</w:t>
            </w:r>
          </w:p>
        </w:tc>
      </w:tr>
      <w:tr>
        <w:trPr>
          <w:trHeight w:val="9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10119,0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17348,0</w:t>
            </w:r>
          </w:p>
        </w:tc>
      </w:tr>
      <w:tr>
        <w:trPr>
          <w:trHeight w:val="9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8548,0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47394,4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47394,4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47394,4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44973,4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9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77270,8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82196,8</w:t>
            </w:r>
          </w:p>
        </w:tc>
      </w:tr>
      <w:tr>
        <w:trPr>
          <w:trHeight w:val="7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82196,8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82196,8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82196,8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82196,8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-226210,2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226210,2</w:t>
            </w:r>
          </w:p>
        </w:tc>
      </w:tr>
    </w:tbl>
    <w:bookmarkStart w:name="z4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498 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4 декабря 2012 года № 65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решения маслихата Костанайского района Костанайской области от 04.12.2012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374"/>
        <w:gridCol w:w="7773"/>
        <w:gridCol w:w="211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3708357,0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1, 2, 3 категории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2082084,0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1987803,0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717739,0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717739,0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572708,0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572708,0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626138,0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452340,0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150617,0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60460,0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24110,0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25806,0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92281,0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92281,0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92281,0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1626273,0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1626273,0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1626273,0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33"/>
        <w:gridCol w:w="693"/>
        <w:gridCol w:w="773"/>
        <w:gridCol w:w="7113"/>
        <w:gridCol w:w="195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3688257,0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272482,0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244069,0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65215,0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65215,0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аула,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166410,0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25030,0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2217260,0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119458,0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119458,0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119458,0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2064313,0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15766,0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2048547,0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2022101,0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33489,0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22057,0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130048,0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130048,0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24087,0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48149,0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21657,0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21657,0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20613,0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354630,0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172902,0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172902,0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79905,0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92997,0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84298,0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21788,0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16887,0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97430,0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49951,0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30675,0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47479,0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61295,0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61295,0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61295,0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66161,0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50091,0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46923,0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20732,0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22175,0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13986,0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13986,0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18465,0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18465,0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457984,0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457984,0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25135,0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25135,0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432849,0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307139,0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30796,0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25060,0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-4926,0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-4926,0</w:t>
            </w:r>
          </w:p>
        </w:tc>
      </w:tr>
    </w:tbl>
    <w:bookmarkStart w:name="z4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498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374"/>
        <w:gridCol w:w="7853"/>
        <w:gridCol w:w="203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1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3728034,0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1, 2, 3 категории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2124046,0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2091984,0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767982,0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767982,0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612798,0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612798,0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636681,0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452340,0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161160,0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63015,0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24110,0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27612,0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6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29962,0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29962,0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29962,0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1603988,0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1603988,0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1603988,0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93"/>
        <w:gridCol w:w="693"/>
        <w:gridCol w:w="693"/>
        <w:gridCol w:w="7033"/>
        <w:gridCol w:w="201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1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3706634,0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280574,0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251818,0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68465,0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68465,0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аула,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170688,0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170688,0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25153,0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25153,0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25120,0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1723,0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2281051,0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2125111,0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26790,0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2098321,0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2071705,0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35240,0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35240,0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13663,0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24839,0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25037,0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49455,0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21062,0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375437,0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223906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79905,0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144001,0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30828,0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16242,0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120703,0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73193,0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22927,0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42662,0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167338,0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64925,0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64925,0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64925,0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47602,0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22547,0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18755,0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18755,0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353926,0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353926,0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41764,0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41764,0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312162,0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42243,0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36412,0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28700,0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-4926,0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(-), профицит (+)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-4926,0</w:t>
            </w:r>
          </w:p>
        </w:tc>
      </w:tr>
    </w:tbl>
    <w:bookmarkStart w:name="z4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498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районного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241"/>
        <w:gridCol w:w="653"/>
        <w:gridCol w:w="673"/>
        <w:gridCol w:w="939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9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7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4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№ 498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октября 2012 года № 60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 бюджетных программ по аппаратам акимов</w:t>
      </w:r>
      <w:r>
        <w:br/>
      </w:r>
      <w:r>
        <w:rPr>
          <w:rFonts w:ascii="Times New Roman"/>
          <w:b/>
          <w:i w:val="false"/>
          <w:color w:val="000000"/>
        </w:rPr>
        <w:t>
поселка, аулов (сел), аульных (сельских)</w:t>
      </w:r>
      <w:r>
        <w:br/>
      </w:r>
      <w:r>
        <w:rPr>
          <w:rFonts w:ascii="Times New Roman"/>
          <w:b/>
          <w:i w:val="false"/>
          <w:color w:val="000000"/>
        </w:rPr>
        <w:t>
округов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Костанайского района Костанайской области от 23.10.2012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813"/>
        <w:gridCol w:w="2833"/>
        <w:gridCol w:w="2633"/>
        <w:gridCol w:w="2973"/>
      </w:tblGrid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"Капитальные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органов"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школ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аульный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171495,7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19680,3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Борис-Романовка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8554,7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267,3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793"/>
        <w:gridCol w:w="2833"/>
        <w:gridCol w:w="2633"/>
        <w:gridCol w:w="2993"/>
      </w:tblGrid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пунктов"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Борис-Романовка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753"/>
        <w:gridCol w:w="3273"/>
        <w:gridCol w:w="3533"/>
      </w:tblGrid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округах"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"Реализация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бюджета"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Борис-Романовка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