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d2dd" w14:textId="ce7d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389 "О районном бюджете Мендыкаринского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января 2011 года № 411. Зарегистрировано Управлением юстиции Мендыкаринского района Костанайской области 24 января 2011 года № 9-15-143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9-15-140, опубликовано 20 января 2010 года в районной газете "Меңдіқара үні")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"1610535,0" заменить цифрами "1686342,0";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"1595935,0" заменить цифрами "1690125,4";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"-1305,7" заменить цифрами "10278,7";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"1305,7" заменить цифрами "-28662,1";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"-1305,7" заменить цифрами "28662,1";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предусмотрены трансферты, выделяемые в 2010 году из республиканского бюджета и вошедшие в объем трансфертов общего характера на 2011-2013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 образования по предмету "Самопознание" в сумме 2894,0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в сумме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в связи с ростом размера прожиточного минимума в сумме 23587,0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местных исполнительных органов в области ветеринарии 14205,0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Утвердить распределение сумм целевых текущих трансфертов, полученных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11334,0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1806,0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16912,0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16623,0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5014,0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14364,0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 в рамках программы "Дорожная карта бизнеса - 2020" 1560,0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социальной сферы сельских населенных пунктов 11584,0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возврат целевых трансфертов в областной бюджет 448,4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Изимова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Хабалкина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373"/>
        <w:gridCol w:w="573"/>
        <w:gridCol w:w="767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1298155,0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73"/>
        <w:gridCol w:w="813"/>
        <w:gridCol w:w="677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1690125,4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1196692,0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1061872,0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1060356,0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1030134,0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11584,7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-28662,1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органом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93"/>
        <w:gridCol w:w="733"/>
        <w:gridCol w:w="675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1662321,0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793"/>
        <w:gridCol w:w="713"/>
        <w:gridCol w:w="669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1078695,0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1017612,0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1016452,0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981304,0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30619,0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органом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453"/>
        <w:gridCol w:w="533"/>
        <w:gridCol w:w="753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1703025,0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3"/>
        <w:gridCol w:w="693"/>
        <w:gridCol w:w="693"/>
        <w:gridCol w:w="697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1698525,0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112443,0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1087784,0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1025566,0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1024325,0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988063,0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32762,0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-9980,0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органом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администраторов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средств бюджета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713"/>
        <w:gridCol w:w="693"/>
        <w:gridCol w:w="913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собстенностью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 населения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 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органом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713"/>
        <w:gridCol w:w="673"/>
        <w:gridCol w:w="723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205995,0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205995,0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Каменск-Уральский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97503,0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аула ( 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69476,0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на развитие из средств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2011-2013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73"/>
        <w:gridCol w:w="693"/>
        <w:gridCol w:w="4473"/>
        <w:gridCol w:w="1473"/>
        <w:gridCol w:w="1513"/>
        <w:gridCol w:w="1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