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4377" w14:textId="cb64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Мендыкаринского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21 февраля 2011 года № 62. Зарегистрировано Управлением юстиции Мендыкаринского района Костанайской области 21 февраля 2011 года № 9-15-144. Утратило силу постановлением акимата Мендыкаринского района Костанайской области от 4 февраля 2015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Мендыкаринского района Костанайской области от 04.02.2015 № 30.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на территории Мендыкаринского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С.К. Кикбаева.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Мендыкаринскому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Король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на территории Мендыкаринского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353"/>
        <w:gridCol w:w="63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Боровское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входа на центральный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Молодежное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Культурно-досугового центра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Алешинка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"Алешинская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Борки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центре села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Татьяновка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"Татьяновская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Буденновка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 центре села у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Буденновского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 ту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"Кызылтуская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Введенка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"Введенская средняя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по улице Ахмета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Байтурсынова, 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Загаринка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"Загаринская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"Каменская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Каменскуральское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"Каменск-Уральская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Аксуат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"Аксуатская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Испандиара Кубеева"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Узынагаш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Байгожа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"Байгожинская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Туленгут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"Туленгутская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Кульчукай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"Жарсуатская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Жаркайын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"Жаркайынская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Красная Пресня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"Краснопресненская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Молодежное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Муса Кажи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Лоба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"Лобинская начальная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Балыкты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"Балыктинская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Каскат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"Ломоносовская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Карамай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"Карамайская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Коктерек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"Коктерекская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"Каражарская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Шиели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"Шиелинская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Лютинка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 центре села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Тобольская.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Михайловка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Архиповка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"Архиповская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Степановка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"Степановкая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"Первомайская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Долбушка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"Долбушинская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Чернышевка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"Чернышевская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"Лесная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Русское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улице Лесной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улице Центральная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Красносельское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по улице Березовая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Харьковское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Никитинка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"Никитинская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Тенизовское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Мендыкаринского района"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Новониколаевка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"Новониколаевская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