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4361" w14:textId="6474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389 "О районном бюджете Мендыкаринского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июля 2011 года № 470. Зарегистрировано Управлением юстиции Мендыкаринского района Костанайской области 9 августа 2011 года № 9-15-154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9-15-140, опубликовано 20 января 2011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1695798,0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336479,0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45988,0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1307611,0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1699081,7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10278,4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15100,0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предусмотрены трансферты на реализацию мероприятий "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2020" в сумме 7 418,0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 возврат целевых текущих трансфертов в областной бюджет в связи с передачей функций государственных органов из нижестоящего уровня государственного управления в вышестоящий (ревизионная комиссия районного маслихата) в сумме 925,0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Коржавин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59"/>
        <w:gridCol w:w="370"/>
        <w:gridCol w:w="525"/>
        <w:gridCol w:w="7930"/>
        <w:gridCol w:w="214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1695798,0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12717,0</w:t>
            </w:r>
          </w:p>
        </w:tc>
      </w:tr>
      <w:tr>
        <w:trPr>
          <w:trHeight w:val="2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1307611,0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1307611,0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7"/>
        <w:gridCol w:w="729"/>
        <w:gridCol w:w="707"/>
        <w:gridCol w:w="7209"/>
        <w:gridCol w:w="2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1699081,7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-28662,1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 профицита)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772"/>
        <w:gridCol w:w="729"/>
        <w:gridCol w:w="7253"/>
        <w:gridCol w:w="2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