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a488" w14:textId="871a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районной коммунальной собственности по Мендыкаринскому району,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5 октября 2011 года № 290. Зарегистрировано Управлением юстиции Мендыкаринского района Костанайской области 4 ноября 2011 года № 9-15-156. Утратило силу - Постановлением акимата Мендыкаринского района Костанайской области от 26 марта 2012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Мендыкаринского района Костанайской области от 26.03.201 № 119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районной коммунальной собственности по Мендыкаринскому району,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Турагулова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Жакупов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районной коммунальной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по Мендыкаринскому району,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3232"/>
        <w:gridCol w:w="3441"/>
        <w:gridCol w:w="2631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"Dodge Durando"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 024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06-53/1026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