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97b8" w14:textId="4ac9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389 "О районном бюджете Мендыкаринского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октября 2011 года № 489. Зарегистрировано Управлением юстиции Мендыкаринского района Костанайской области 8 ноября 2011 года № 9-15-157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Мендыкаринского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9-15-140, опубликовано 20 января 2011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1), 2), 3), 4), 5), 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1694828,5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374725,0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1306641,5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1698112,2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36410,0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37716,0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-54793,7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54793,7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2011 год предусмотрен возврат целевых текущих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2213,6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72,1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2011 год предусмотрен возврат по обслуживанию долга по выплате вознаграждений и иных платежей по займам из республиканского бюджета в сумме 1,1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Каленова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Г. Айсенова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489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723"/>
        <w:gridCol w:w="594"/>
        <w:gridCol w:w="6813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1694828,5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374725,0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1306641,5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1306641,5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1306641,5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1238"/>
        <w:gridCol w:w="701"/>
        <w:gridCol w:w="6177"/>
        <w:gridCol w:w="2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1698112,2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173935,8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151339,9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92058,9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13842,9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1185688,0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1073907,0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1034863,0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53206,6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33106,3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33106,3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-54793,7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54793,7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№ 489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389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982"/>
        <w:gridCol w:w="703"/>
        <w:gridCol w:w="5914"/>
        <w:gridCol w:w="2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Каменск–Уральский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80644,9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№ 489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389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целевых трансфертов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средств местного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693"/>
        <w:gridCol w:w="1012"/>
        <w:gridCol w:w="1012"/>
        <w:gridCol w:w="5685"/>
        <w:gridCol w:w="2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