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32ec" w14:textId="4af3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389 "О районном бюджете Мендыкаринского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9 ноября 2011 года № 502. Зарегистрировано Управлением юстиции Мендыкаринского района Костанайской области 22 ноября 2011 года № 9-15-161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9-15-140, опубликовано 20 января 2011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1690413,3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1302226,3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1693697,0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36410,0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-54793,7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54793,7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трансфертов выделенных из республиканского бюджета в сумме 448,4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12353,0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3122,2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5306,0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11491,0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в сумме 1110,0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в селе Архиповка в сумме 31037,4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5868,0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30"/>
        <w:gridCol w:w="487"/>
        <w:gridCol w:w="8042"/>
        <w:gridCol w:w="21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1690413,3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14879,0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05"/>
        <w:gridCol w:w="773"/>
        <w:gridCol w:w="773"/>
        <w:gridCol w:w="6936"/>
        <w:gridCol w:w="21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92058,9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1182689,8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1076234,8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1073781,8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