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001a" w14:textId="84f0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декабря 2011 года № 505. Зарегистрировано Управлением юстиции Мендыкаринского района Костанайской области 26 декабря 2011 года № 9-15-162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Мендыкаринского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1857758,1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427377,0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1417560,1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1847038,8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14351,0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- 18531,0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-29811,7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29811,7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Мендыкаринского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18331,0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9494,0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- 8418,0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Мендыкаринского района Костанайской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2130,9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республиканский бюджет в сумме 8166,0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Мендыкаринского района Костанайской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13;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Мендыкаринского района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Поступление трансфертов из областного бюджета в сумме - 24606,0 тысяч тенге на содержание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Мендыкаринского района Костанайской области от 08.02.2012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Мендыкаринского района Костанайской области от 21.05.2012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Учесть, что в районном бюджете на 2012 год предусмотрено поступление целевого текущего трансферта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районного Дома культуры "Юбилейный"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104985,0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маслихата Мендыкаринского района Костанайской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Мендыкаринского района Костанайской области от 21.05.2012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предусмотрено поступление средств из республиканского бюджета,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государственную поддержку местного самоуправления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предусмотрено поступление средств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Дома культуры в селе Боровское;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предусмотрена сумма возврата трансфертов в областной бюджет, в связи с упразднением ревизионной комиссии района и созданием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Мендыкаринского района на 2012 год в сумме 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сел и сельских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инвестиционных трансфертов, финансируемых за счет целевых трансфертов на развитие из средств республиканского и областного бюджетов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Айсенова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102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Мендыкаринского района Костанайской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3"/>
        <w:gridCol w:w="425"/>
        <w:gridCol w:w="7926"/>
        <w:gridCol w:w="2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1857758,1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91"/>
        <w:gridCol w:w="730"/>
        <w:gridCol w:w="730"/>
        <w:gridCol w:w="7044"/>
        <w:gridCol w:w="2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1847038,8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1234496,3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1112764,1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1061188,1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(специальных,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129401,1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64"/>
        <w:gridCol w:w="621"/>
        <w:gridCol w:w="534"/>
        <w:gridCol w:w="6972"/>
        <w:gridCol w:w="20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17"/>
        <w:gridCol w:w="703"/>
        <w:gridCol w:w="789"/>
        <w:gridCol w:w="6717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1745175,0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1131811,0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1055050,0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1051305,0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 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717"/>
        <w:gridCol w:w="717"/>
        <w:gridCol w:w="7370"/>
        <w:gridCol w:w="2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1692774,0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420682,0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1219935,0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1219935,0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1681074,0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1156072,0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1075347,0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1047333,0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 профицита)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3"/>
      </w:tblGrid>
      <w:tr>
        <w:trPr>
          <w:trHeight w:val="30" w:hRule="atLeast"/>
        </w:trPr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102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Мендыкаринского района Костанайской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43"/>
        <w:gridCol w:w="843"/>
        <w:gridCol w:w="7105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Каменск–Уральский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15948,0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инвестиционных трансфертов,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и областного бюджетов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91"/>
        <w:gridCol w:w="969"/>
        <w:gridCol w:w="1102"/>
        <w:gridCol w:w="3834"/>
        <w:gridCol w:w="1369"/>
        <w:gridCol w:w="1480"/>
        <w:gridCol w:w="1348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2–ая очередь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18-ти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Летунова 23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"Таза–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