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b49f" w14:textId="f41b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2010 года № 321 "О районном бюджете Наурзумского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января 2011 года № 333. Зарегистрировано Управлением юстиции Наурзумского района Костанайской области 27 января 2011 года № 9-16-114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Наурзумского района на 2011-2013 годы" от 20 декабря 2010 года № 321 (зарегистрировано в Реестре государственной регистрации нормативных правовых актов за номером 9-16-112, опубликовано в газете "Науырзым тынысы" от 11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2011-2013 годы согласно приложениям 1, 2 и 3,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1043048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132462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899913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1045004,9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16328,1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- 16744,1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-19035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19035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3 указанного решения подпунктами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строительство и (или) приобретение жилья государственного коммунального жилищного фонда в сумме 4292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в сумме 3000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3-1, 3-2, 3-3, 3-4, 3-5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2223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4082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780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сумм: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развитие, обустройство и (или) приобретение инженерно-коммуникационной инфраструктуры в сумме 7654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из республиканского бюджета на строительство и (или) приобретение жилья государственного коммунального жилищного фонда в сумме 48495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14243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предусмотрено поступление сумм целевых трансфертов на развитие из республиканского бюджета на развитие системы водоснабжения в сумме 27000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3-5.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2706,9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333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№ 321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33"/>
        <w:gridCol w:w="733"/>
        <w:gridCol w:w="6733"/>
        <w:gridCol w:w="21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1043048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132462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899913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1045004,9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149629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582262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71492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16328,1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-19035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333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№ 321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733"/>
        <w:gridCol w:w="733"/>
        <w:gridCol w:w="7213"/>
        <w:gridCol w:w="167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1374013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1212249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1371013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163404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718009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556755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-12675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333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№ 321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7293"/>
        <w:gridCol w:w="1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1143002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154667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975450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1136402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165931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745222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-11811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333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2010 года № 321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развитие с распределением бюджетных программ на реализацию инвестиционных проектов и формирование или увеличение уставного капитала юридических лиц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33"/>
        <w:gridCol w:w="673"/>
        <w:gridCol w:w="733"/>
        <w:gridCol w:w="7713"/>
        <w:gridCol w:w="15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91191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60441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