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e27e" w14:textId="809e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и мер по содействию их занятости и социальной защите в 2011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 марта 2011 года № 57. Зарегистрировано Управлением юстиции Наурзумского района Костанайской области 24 марта 2011 года № 9-16-116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граждане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длительно незанятые (более двенадцати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лица старше пятидесяти лет, зарегистрированные в уполномоченном органе по вопросам занятости в качестве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Куатканова Х.С.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Кенесбаев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 Сансызбаев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Р. Будекенова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