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3cbd9" w14:textId="233cb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Вооруженные Силы, другие войска и воинские формирования Республики Казахстан в апреле-июне и октябре-декабре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1 апреля 2011 года № 104. Зарегистрировано Управлением юстиции Наурзумского района Костанайской области 18 апреля 2011 года № 9-16-117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11 марта 2011 года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Указа Президента Республики Казахстан от 3 марта 2011 года </w:t>
      </w:r>
      <w:r>
        <w:rPr>
          <w:rFonts w:ascii="Times New Roman"/>
          <w:b w:val="false"/>
          <w:i w:val="false"/>
          <w:color w:val="000000"/>
          <w:sz w:val="28"/>
        </w:rPr>
        <w:t>№ 1163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года" акимат Наурзумского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апреле-июне и октябре-декабре 2011 года организовать и обеспечить проведение очередного призыва на срочную воинскую службу в Вооруженные Силы, другие войска и воинские формирования Республики Казахстан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внутренней политики Наурзумского района" выделить двух работников для технической работы на призывном участке с сохранением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государственному учреждению "Отдел внутренних дел Наурзумского района Департамента внутренних дел Костанайской области Министерства внутренних дел Республики Казахстан"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доставку лиц, уклоняющихся от призыва на срочную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работу по поддержанию общественного порядка среди призывников на районном призывном участке.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Куатканова Х.С.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после дня его первого официального опубликования и распространяется на отношения, возникшие с 1 апреля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Кенесбаев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внутренних дел Наурзумского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Н. Байкасов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по делам обороны Наурзумского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Е. Смагулов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