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e925" w14:textId="bbee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20 декабря 2010 года № 321 "О районном бюджете Наурзумского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14 апреля 2011 года № 362. Зарегистрировано Управлением юстиции Наурзумского района Костанайской области 26 апреля 2011 года № 9-16-120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Наурзумского района на 2011-2013 годы" от 20 декабря 2010 года № 321 (зарегистрировано в Реестре государственной регистрации нормативных правовых актов за номером 9-16-112, опубликовано от 11 января 2011 года в газете "Науырзым тынысы")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5), 6) пункта 1 указанного решения изложить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1072810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132462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929675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- 1078456,9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-22725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- 22725 тысячи тенге.".,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3–1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 3-1. Учесть, что в районном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10893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в сумме 2298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16904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пунктами 3-6, 3-7, 3-8, 3-9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"3-6. Учесть, что в районном бюджете на 2011 год предусмотрено поступление сумм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 в сумме 6017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3-7. Учесть, что в районном бюджете на 2011 год предусмотрено поступление сумм целевых текущих трансфертов из республиканского бюджета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сумме 6417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3-8. Учесть, что в районном бюджете на 2011 год предусмотрено поступление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компьютерной и организационной техники для внедрения системы "Казначейство - Клиент" в сумме 2478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3-9 Распределение свободного остатка бюджетных средств из районного бюджета на сумму 3690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электронной системы "Бюджетное планирование" в сумме 1400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компьютера и прочей оргтехники для функционирования электронной системы в сумме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пополнение книжного фонда в сумме 1500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спортивного инвентаря в сумме 590 тысяч тенге.".,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решению изложить в новой редакции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Аманбаев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Н. Дехтярева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апреля 2011 года № 362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93"/>
        <w:gridCol w:w="753"/>
        <w:gridCol w:w="713"/>
        <w:gridCol w:w="6653"/>
        <w:gridCol w:w="20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1072810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132462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3051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 капитала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929675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929675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929675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1078456,9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155769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138179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64944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598821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70053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64036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510347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510347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502232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59416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12093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15314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66096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75703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32283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19206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и 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51596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животных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6411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38401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38401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20930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2706,9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2706,9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2706,9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2706,9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16328,1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16744,1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16744,1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16744,1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16744,1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16744,1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-22725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