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a80f" w14:textId="e56a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2010 года № 321 "О районном бюджете Наурзумского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25 июля 2011 года № 390. Зарегистрировано Управлением юстиции Наурзумского района Костанайской области 10 августа 2011 года № 9-16-122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2011-2013 годы" от 20 декабря 2010 года № 321 (зарегистрировано в Реестре государственной регистрации нормативных правовых актов за номером 9-16-112, опубликовано от 11 января 2011 года в газете "Науырзым тынысы")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1064294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135744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2549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921159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1069940,9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3-7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"3-7.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715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3-10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"3-10. Учесть, что в районном бюджете на 2011 год предусмотрено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925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Зейнелов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Дехтярева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390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753"/>
        <w:gridCol w:w="6933"/>
        <w:gridCol w:w="18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1064294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1069940,9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502232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-22725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