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cac" w14:textId="145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20 октября 2011 года № 446. Зарегистрировано Управлением юстиции Наурзумского района Костанайской области 2 ноября 2011 года № 9-16-125. Утратило силу постановлением акимата Наурзумского района Костанайской области от 29 апреля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Наурзумском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Наурзумского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А. Сансызбаев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