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686f" w14:textId="2ab6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избирательного участка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Наурзумского района Костанайской области от 2 ноября 2011 года № 14. Зарегистрировано Управлением юстиции Наурзумского района Костанайской области 16 ноября 2011 года № 9-16-128. Утратило силу - Решением акима Наурзумского района Костанайской области от 9 апреля 2014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акима Наурзумского района Костанайской области от 09.04.2014 № 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пунктами 1, 2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в целях создания максимального удобства голосования для избирателей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 территории Наурзумского района избирательный участок № 941: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Шолаксай: улицы ХПП, Зеленая, Новая.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руководителя государственного учреждения "Аппарат акима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Кенесбаев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Наурзумской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Д. Кубеев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