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994" w14:textId="1dff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17 февраля 2011 года № 62. Зарегистрировано Управлением юстиции Сарыкольского района Костанайской области 21 февраля 2011 года № 9-17-109. Утратило силу постановлением акимата Сарыкольского района Костанайской области от 27 мая 2013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Сарыкольского района Костанайской области от 27.05.2013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места для размещения агитационных печатных материалов в населенных пунктах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Жаркинбаеву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14"/>
        <w:gridCol w:w="886"/>
      </w:tblGrid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Габдулин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Г. Аскаров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(ГККП) "Сарыкольская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ГККП "Школа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Г. Айгулакова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 управление по Сарыкольскому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Налогового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Г. Шохметов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2011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1"/>
        <w:gridCol w:w="2391"/>
        <w:gridCol w:w="5818"/>
      </w:tblGrid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Веселый Подол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Ананьевка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Кунтимес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Басагаш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Севастополь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Дубинка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Крыловка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Сорочинское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Мелитополь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Мелитополь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Урицкого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Тагильское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Дудаковка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Дудаковка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"Тимирязевская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Павлыш Спасское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Павлыш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Урожайное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"Чеховская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Акчаколь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Акчаколь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Сарыкольскому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"Школа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"Урицкая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Жукова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