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38c" w14:textId="187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214 "О районном бюджете Сарыкольского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апреля 2011 года № 245. Зарегистрировано Управлением юстиции Сарыкольского района Костанайской области 25 апреля 2011 года № 9-17-115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рассмотрев постановление акимата Сарыкольского района от 11 апреля 2011 года № 105,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решение маслихата "О районном бюджете Сарыкольского района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9-17-106, опубликовано 20 января 2011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2 149 373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414 387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60 045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1 666 541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2 157 001,7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28 405,5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29 473,8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-36 034,2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36 034,2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2011 год предусмотрено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образования в сумме 12000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13400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1108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в сумме 12398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в сумме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26565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6417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8092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К.Базарбаева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Насыров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№ 245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53"/>
        <w:gridCol w:w="753"/>
        <w:gridCol w:w="7353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2149373,0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414387,0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1666541,0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1666541,0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673"/>
        <w:gridCol w:w="765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2157001,7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174367,0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86627,0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1088783,0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85265,0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968831,0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946207,0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64978,0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91809,0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637248,0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6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13639,4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29473,8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-36034,2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