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d505" w14:textId="902d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кандидатов в Президенты Республики Казахстан, кандидатов в депутаты Сената, Мажилиса, областного, районного маслихатов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26 июля 2011 года № 224. Зарегистрировано Управлением юстиции Сарыкольского района Костанайской области 1 сентября 2011 года № 9-17-123. Утратило силу постановлением акимата Сарыкольского района Костанайской области от 27 мая 2013 года № 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Сарыкольского района Костанайской области от 27.05.2013 № 193.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места для размещения агитационных печатных материалов для кандидатов в Президенты Республики Казахстан, кандидатов в депутаты Сената, Мажилиса, областного, районного маслихатов в населенных пунктах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   К. Габдулин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Г. Аскаров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(ГККП) "Сарыкольская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Ж. 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ГККП "Школа искусств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Сарыкольского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Г. Айгулакова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Сарыкольскому району"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М. Бекпасов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июля 2011 года № 224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</w:t>
      </w:r>
      <w:r>
        <w:br/>
      </w:r>
      <w:r>
        <w:rPr>
          <w:rFonts w:ascii="Times New Roman"/>
          <w:b/>
          <w:i w:val="false"/>
          <w:color w:val="000000"/>
        </w:rPr>
        <w:t>
материалов для кандидатов в Президенты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кандидатов в депутаты Сената,</w:t>
      </w:r>
      <w:r>
        <w:br/>
      </w:r>
      <w:r>
        <w:rPr>
          <w:rFonts w:ascii="Times New Roman"/>
          <w:b/>
          <w:i w:val="false"/>
          <w:color w:val="000000"/>
        </w:rPr>
        <w:t>
Мажилиса, областного, районного маслихатов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4516"/>
        <w:gridCol w:w="5808"/>
      </w:tblGrid>
      <w:tr>
        <w:trPr>
          <w:trHeight w:val="8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размещения агитационных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 материалов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Барвиновка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центре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Барвиновка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Новобарвиновка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Веселый Подол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клуба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Ананьевка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Златоуст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центре села Златоуст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Кунтимес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клуба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Новое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Сарыкольского района"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Караоба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Комсомольское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Чапаевка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клуба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Косколь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центре села Косколь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Ленинское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клуба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Ленинградское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Вишневка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сельского клуба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Карашилик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</w:t>
            </w:r>
          </w:p>
        </w:tc>
      </w:tr>
      <w:tr>
        <w:trPr>
          <w:trHeight w:val="8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Большие Дубравы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 района"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Маяк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"Маякская средняя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 района"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Басагаш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центре села Басагаш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Севастополь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клуба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Дубинка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центре села Дубинка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Крыловка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клуба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Сорочинское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клуба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Мелитополь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центре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Мелитополь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Островное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"Островная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 района"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Тагильское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Тагильского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 района"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Дудаковка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центре села Дудаковка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Соналы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Ермаковка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центре села Ермаковка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Тимирязево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"Тимирязевская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 района"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Павлыш Спасское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центре села Павлыш Спасское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Анновка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центре села Анновка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Урожайное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"Чеховская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Сарыкольского района"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Акчаколь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в центре села Акчаколь 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Сарыколь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Сарыкольскому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району"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Сарыколь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"Школа искусств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Сарыкольского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области"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Сарыколь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"Урицкая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№ 1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Сарыкольского района"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Сарыколь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"Сарыкольская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 больница"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Сарыколь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улице Жукова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