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0e66b" w14:textId="e30e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2010 года № 214 "О районном бюджете Сарыкольского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3 ноября 2011 года № 292. Зарегистрировано Управлением юстиции Сарыкольского района Костанайской области 11 ноября 2011 года № 9-17-124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следующие изменения и дополнения в решение маслихата "О районном бюджете Сарыкольского района на 2011-2013 годы" от 24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214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9-17-106, опубликовано 20 января 2011 года в газете "Сарыколь"):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Сарыкольского района на 2011-2013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 2146217,0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377585,0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8613,0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79635,0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1680384,0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– 2153845,7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28307,7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29376,0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-35936,4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35936,4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Учесть, что в районном бюджете на 2011 год предусмотрен резерв местного исполнительного органа в сумме 39,4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"6-1. Учесть, что в районном бюджете на 2011 год предусмотрено поступление целевых текущих трансфертов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образования в сумме 12000,0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укрепление материально-технической базы объектов коммунальной собственности в сумме 11000,0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компьютерной и организационной техники для внедрения системы "Казначейство-Клиент" в сумме 1108,0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6-2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"6-2.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11082,0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1507,0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 сироты (детей-сирот), оставшегося без попечения в сумме 12398,0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 2020" в сумме 1560,0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11910,0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 социальной поддержки специалистов социальной сферы сельских населенных пунктов в сумме 4585,0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40663,0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Программы занятости 2020 в сумме 8562,0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квалификационную категорию, учителям школ и воспитателям дошкольных организаций образования в сумме 8092,0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А. Сарсенов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 Айгулаков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Т. Лысяк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И. Насыров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ноября 2011 года № 292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2010 года № 214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93"/>
        <w:gridCol w:w="633"/>
        <w:gridCol w:w="633"/>
        <w:gridCol w:w="6833"/>
        <w:gridCol w:w="2553"/>
      </w:tblGrid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2146217,0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377585,0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164465,0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120364,0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76821,0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35614,0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13737,0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6094,0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4478,0</w:t>
            </w:r>
          </w:p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8613,0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предприятий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кредитам, выданным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54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5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(работ, услуг)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08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13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поступлений от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нефтяного сектора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79635,0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17306,0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62329,0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1680384,0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1680384,0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1680384,0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313"/>
        <w:gridCol w:w="693"/>
        <w:gridCol w:w="713"/>
        <w:gridCol w:w="6533"/>
        <w:gridCol w:w="25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2153845,7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173348,0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153111,0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51211,0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50906,0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88571,0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86126,0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12528,0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7709,0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1082325,0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100373,0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92596,0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92281,0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учителям школ и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956276,0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955276,0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933952,0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21324,0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25676,0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5650,0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64543,0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обучающихся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21600,0</w:t>
            </w:r>
          </w:p>
        </w:tc>
      </w:tr>
      <w:tr>
        <w:trPr>
          <w:trHeight w:val="10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6417,0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18967,0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18967,0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для населения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18217,0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37325,0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 граждан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11712,0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18142,0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5531,0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91977,0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5437,0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2137,0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37604,0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5525,0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4022,0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сфере молодежной политики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3423,0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3343,0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80,0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637995,0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18423,0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12738,0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 животных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9715,0</w:t>
            </w:r>
          </w:p>
        </w:tc>
      </w:tr>
      <w:tr>
        <w:trPr>
          <w:trHeight w:val="13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8720,1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994,9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6294,0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22205,4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18602,4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2020"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11039,4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39,4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5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6003,0</w:t>
            </w:r>
          </w:p>
        </w:tc>
      </w:tr>
      <w:tr>
        <w:trPr>
          <w:trHeight w:val="8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5953,0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вознаграждений и иных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платежей по займам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3947,3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3947,3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3013,3</w:t>
            </w:r>
          </w:p>
        </w:tc>
      </w:tr>
      <w:tr>
        <w:trPr>
          <w:trHeight w:val="8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вышестоящие бюджеты в 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передачей функций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нижестоящего уровня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28307,7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8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5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513"/>
        <w:gridCol w:w="713"/>
        <w:gridCol w:w="713"/>
        <w:gridCol w:w="6573"/>
        <w:gridCol w:w="2653"/>
      </w:tblGrid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3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4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-35936,4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35936,4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93"/>
        <w:gridCol w:w="753"/>
        <w:gridCol w:w="893"/>
        <w:gridCol w:w="6393"/>
        <w:gridCol w:w="26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1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1166,1</w:t>
            </w:r>
          </w:p>
        </w:tc>
      </w:tr>
      <w:tr>
        <w:trPr>
          <w:trHeight w:val="27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1166,1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1068,3</w:t>
            </w:r>
          </w:p>
        </w:tc>
      </w:tr>
      <w:tr>
        <w:trPr>
          <w:trHeight w:val="51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97,8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393"/>
        <w:gridCol w:w="713"/>
        <w:gridCol w:w="993"/>
        <w:gridCol w:w="6413"/>
        <w:gridCol w:w="2713"/>
      </w:tblGrid>
      <w:tr>
        <w:trPr>
          <w:trHeight w:val="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  <w:tr>
        <w:trPr>
          <w:trHeight w:val="25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