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5ec2" w14:textId="e275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2010 года № 214 "О районном бюджете Сарыкольского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17 ноября 2011 года № 297. Зарегистрировано Управлением юстиции Сарыкольского района Костанайской области 23 ноября 2011 года № 9-17-126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решение маслихата "О районном бюджете Сарыкольского района на 2011-2013 годы"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9-17-106, опубликовано 20 января 2011 года в газете "Сарыколь"):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2 142 235,0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367 833,9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9 214,0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88 785,1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1 676 402,0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2 149 863,7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28 307,7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29 376,0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1 068,3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-35 936,4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(использование профицита) дефицита бюджета – 35 936,4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8192,0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10633,2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1507,0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в сумме 11158,0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- 2020" в сумме 1560,0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10717,1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сельских населенных пунктов в сумме 4178,7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40663,0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Программы занятости 2020 в сумме 7873,0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8092,0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С. Тулешова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Айгулаков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И. Насыров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297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214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93"/>
        <w:gridCol w:w="633"/>
        <w:gridCol w:w="7533"/>
        <w:gridCol w:w="19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2142235,0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367833,9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110963,9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110963,9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13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88785,1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88785,1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26456,1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1676402,0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1676402,0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1676402,0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73"/>
        <w:gridCol w:w="673"/>
        <w:gridCol w:w="653"/>
        <w:gridCol w:w="737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2149863,7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173058,0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153111,0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51211,0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88571,0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86126,0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1080634,2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100373,0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92596,0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92281,0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955825,2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954825,2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933501,2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нвалидов,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82671,0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63804,0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63804,0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18867,0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18867,0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37325,0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37604,0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через газеты и журналы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636395,8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18016,7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18016,7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4178,7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10717,1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10717,1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13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8720,1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994,9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22205,4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18602,4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11039,4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3010,3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28307,7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33"/>
        <w:gridCol w:w="713"/>
        <w:gridCol w:w="713"/>
        <w:gridCol w:w="745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-35936,4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35936,4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1166,1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