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e611" w14:textId="dd0e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содействию занятости целевых групп населения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25 марта 2011 года № 138. Зарегистрировано Управлением юстиции Тарановского района Костанайской области 13 апреля 2011 года № 9-18-132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в целях содействия занятости целевых групп населения,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старше пятидесяти лет, зарегистрированные в уполномоченном органе по вопросам занятости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длительно неработающие граждане (год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выпускники организаций технического и профессионального образования,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Тарановского района" предусмотреть меры по содействию занятости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Тарановского района                   А. Бондаренко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