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9603" w14:textId="1bb9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2010 года № 335 "О районном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18 апреля 2011 года № 358. Зарегистрировано Управлением юстиции Тарановского района Костанайской области 25 апреля 2011 года № 9-18-134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на 2011-2013 годы"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9-18-127, опубликовано 13 января 2011 года в районной газете "Маяк")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4),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2135748,0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1064158,0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1066210,0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2151028,0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21568,6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22518,2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-45948,6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45948,6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на 2011 год предусмотрены целевые трансферты на развитие из областного бюджета на строительство и реконструкцию объектов образования в сумме 31673,0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12001,0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в сумме 3481,0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46534,0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8194,0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11082,0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1014,0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в сумме 11491,0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5-6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"5-6. Учесть, что в районном бюджете на 2011 год предусмотрено поступление сумм целевых текущих трансфертов из республиканского бюджета на увеличение размера доплаты за квалификационную категорию, учителям школ и воспитателям дошкольных организаций образования в сумме 9020,0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5-7. Учесть, что в районном бюджете на 2011 год предусмотрено поступление сумм целевых текущих трансфертов из республиканского бюджета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4290,0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6417,0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5-8. Учесть, что в районном бюджете на 2011 год предусмотрено поступление сумм целевых текущих трансфертов из областного бюджета на приобретение компьютерной и организационной техники для внедрения системы "Казначейство-Клиент" в сумме 1750,0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резерв местного исполнительного органа района на 2011 год в сумме 0,0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тридцать девятой,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Н. Транда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 Тарановского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В. Пирог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358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335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93"/>
        <w:gridCol w:w="353"/>
        <w:gridCol w:w="493"/>
        <w:gridCol w:w="8333"/>
        <w:gridCol w:w="18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7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2135748,0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1064158,0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275590,0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275590,0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420943,0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372550,0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29009,0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5195,0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или должностными лицами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1066210,0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1066210,0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1066210,0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74"/>
        <w:gridCol w:w="593"/>
        <w:gridCol w:w="613"/>
        <w:gridCol w:w="7813"/>
        <w:gridCol w:w="18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4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2151028,0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228336,9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198077,9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129779,9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127199,9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разовых талонов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поступившего в коммунальную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25210,0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25210,0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обязанности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 районного 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 в населенных пунктах, в которых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созданы органы 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1476386,0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94461,0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94099,0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 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организаций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 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организаций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1005742,0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и обратно в аульной (сельской) местности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1005505,0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990198,0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367525,0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(попечителям) 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336933,0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336933,0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116464,0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96974,0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19722,0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 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23066,0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реабилитации инвалида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социальных программ для 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18970,0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и других социальных выплат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безродных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40726,0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40726,0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33323,0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31215,0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Казахстана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 газеты и журналы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 телерадиовещание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информационного пространства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оптимизма граждан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 политики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63082,0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24472,0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 сельского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сферы сельских населенных пунктов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 ветеринарии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кошек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 земельных отношений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строительства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местном уровне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84996,0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городах 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 (сельских) округах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конкуренции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и промышленности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"Дорожная карта бизнеса - 2020"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4335,1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4335,1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21568,6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22518,2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22518,2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22518,2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22518,2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22518,2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-45948,6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45948,6</w:t>
            </w:r>
          </w:p>
        </w:tc>
      </w:tr>
    </w:tbl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358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335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353"/>
        <w:gridCol w:w="3113"/>
        <w:gridCol w:w="2453"/>
        <w:gridCol w:w="2713"/>
      </w:tblGrid>
      <w:tr>
        <w:trPr>
          <w:trHeight w:val="24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127199,9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Асенкритовского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Евгеновка"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Приозерное"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Новоильиновского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Смайловка"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Юбилейное"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Тобол"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13935,0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333"/>
        <w:gridCol w:w="3133"/>
        <w:gridCol w:w="2453"/>
        <w:gridCol w:w="2733"/>
      </w:tblGrid>
      <w:tr>
        <w:trPr>
          <w:trHeight w:val="24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безродных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Асенкритовского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Евгеновка"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Приозерное"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Новоильиновского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Смайловка"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Юбилейное"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Тобол"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313"/>
        <w:gridCol w:w="2773"/>
        <w:gridCol w:w="2713"/>
        <w:gridCol w:w="2773"/>
      </w:tblGrid>
      <w:tr>
        <w:trPr>
          <w:trHeight w:val="24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35996,0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Асенкритовского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Евгеновка"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Приозерное"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Новоильиновского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31296,0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Смайловка"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Юбилейное"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Тобол"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873"/>
        <w:gridCol w:w="2993"/>
        <w:gridCol w:w="2913"/>
      </w:tblGrid>
      <w:tr>
        <w:trPr>
          <w:trHeight w:val="24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администратору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296972,9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Асенкритовского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Евгеновка"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19863,9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Приозерное"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Нелюбинского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Новоильиновского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Смайловка"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Тобол"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