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4b76" w14:textId="15a4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335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июля 2011 года № 383. Зарегистрировано Управлением юстиции Тарановского района Костанайской области 28 июля 2011 года № 9-18-141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9-18-127, опубликовано 13 января 2011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2 131 590,0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1 061 296,0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1 062 052,0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2 141 223,0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14 747,0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12 001,0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3 481,0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22 590,0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11 491,0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5-9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"5-9. Учесть, что в районном бюджете на 2011 год предусмотрено поступление сумм целевых текущих трансфертов из областного бюджета на подготовку к отопительному сезону 2011-2012 годов в сумме 20 000,0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5-10. Учесть, что в районном бюджете на 2011 год предусмотрены целевые текущие трансферты в областной бюджет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925,0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второй,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Дергач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В. Гренц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3"/>
        <w:gridCol w:w="713"/>
        <w:gridCol w:w="693"/>
        <w:gridCol w:w="699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219732,6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41988,9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130118,4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127549,9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24418,2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1443508,9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990185,0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365991,9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29460,9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19302,8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102160,5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36135,5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-45948,6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45948,6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аппаратам акимов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73"/>
        <w:gridCol w:w="2573"/>
        <w:gridCol w:w="2593"/>
        <w:gridCol w:w="233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127549,9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153"/>
        <w:gridCol w:w="1973"/>
        <w:gridCol w:w="1893"/>
        <w:gridCol w:w="205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176"/>
        <w:gridCol w:w="2301"/>
        <w:gridCol w:w="3565"/>
      </w:tblGrid>
      <w:tr>
        <w:trPr>
          <w:trHeight w:val="25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42296,0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198"/>
        <w:gridCol w:w="2647"/>
        <w:gridCol w:w="2350"/>
        <w:gridCol w:w="1884"/>
      </w:tblGrid>
      <w:tr>
        <w:trPr>
          <w:trHeight w:val="25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ратору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295560,4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103328,0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