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33ee" w14:textId="7833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09 июня 2011 года № 366 "О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района, на 2011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31 августа 2011 года № 396. Зарегистрировано Управлением юстиции Тарановского района Костанайской области 6 сентября 2011 года № 9-18-142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3 статьи 7 Закона Республики Казахстан от 08 июля 2005 года "О государственном регулировании развития агропромышленного комплекса и сельских территорий", постановлением Правительства Республики Казахстан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постановлением Правительства Республики Казахстан от 01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Правительства Республики Казахстан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района, на 2011 год" от 09 июня 2011 года 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9-18-140, опубликовано 21 июля 2011 года в районной газете "Маяк")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Предоставить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района, на 2011 год в виде подъемного пособия в сумме, равной семидесятикратному месячному расчетному показателю и бюджетного кредита на приобретение жилья в сумме, не превышающей одну тысячу пятисоткратный размер месячного расчетного показателя.".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сорок третьей,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Т. Дергач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 Тарановского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Круподерова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