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5981" w14:textId="30b5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13 сентября 2011 года № 400. Зарегистрировано Управлением юстиции Тарановского района Костанайской области 6 октября 2011 года № 9-18-144. Утратило силу - Решением маслихата Тарановского района Костанайской области от 27 августа 2013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Тарановского района Костанайской области от 27.08.2013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инвалидам всех категорий, без учета доходов, на оперативное лечение по фактическим затратам, единовременно, не более 50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 из семей, имеющих среднедушевой доход ниже величины прожиточного минимума по Костанайской области (далее - прожиточный минимум) за квартал, предшествующий кварталу обращения, на бытовые нужды, единовременно, в размере 7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 из малообеспеченных семей на погребение несовершеннолетних детей,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государственном учреждении "Отдел занятости и социальных программ акимата Тарановского района" (далее - уполномоченный орган по вопросам занятости),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участникам и инвалидам Великой Отечественной войны ко Дню Победы в Великой Отечественной войне, единовременно, в размере 25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образования, за исключением лиц, являющихся обладателями государственных образовательных грантов, получателями иных выплат из государственного бюджета, направленных на оплату обучения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участникам и инвалидам Великой Отечественной войны на бытовые нужды, ежемесячно, в размере 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лицам, приравненным по льготам и гарантиям к участникам и инвалидам Великой Отечественной войны, а также другим категориям лиц, приравненных по льготам и гарантиям к участникам войны, на бытовые нужды, ежемесячно, в размере 3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инвалидам всех категорий, без учета доходов для возмещения расходов, связанных с проездом в санатории или реабилитационные центры, по фактическим затратам.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Тарановского района Костанайской области от 27.03.2013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сорок четвертой,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Т. Дергач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Утешева Л.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"13" сентября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400             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 по решениям</w:t>
      </w:r>
      <w:r>
        <w:br/>
      </w:r>
      <w:r>
        <w:rPr>
          <w:rFonts w:ascii="Times New Roman"/>
          <w:b/>
          <w:i w:val="false"/>
          <w:color w:val="000000"/>
        </w:rPr>
        <w:t>
местных представительных органов"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маслихата Тарановского района Костанайской области от 27.03.2013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Тарановского района Костанайской области от 27.03.2013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инвалидов всех категорий, без учета доходов, на оперативное лечение по фактическим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затраты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 из семей, имеющих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 лиц из семей, имеющих среднедушевой доход ниже величины прожиточного минимума за квартал, предшествующий кварталу обращения, на погребение умерших родственников, на день смерти зарегистрированных в качестве безработных в уполномоченном органе по вопросам занятости: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и инвалидов Великой Отечественной войны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для лиц, приравненных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для лиц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молодежи из семей со среднедушевым доходом ниже величины прожиточного минимума за квартал, предшествующий кварталу обращения, для возмещения расходов, связанных с получением технического и профессионального, послесреднего или высшего образования, по фактическим затратам на оплату обучения в организации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для лиц, приравненных по льготам и гарантиям к участникам и инвалидам Великой Отечественной войны, а также других категорий лиц, приравненных по льготам и гарантиям к участникам войны,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для инвалидов всех категорий, без учета доходов, для возмещения расходов, связанных с проездом в санатории или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документ,подтверждающий нахождение инвалида в санатории или реабилитационном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 подпунктом 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уполномоченный орган по вопросам занятости проверяет регистрацию в качестве безработного.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