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18c" w14:textId="e45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335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ноября 2011 года № 413. Зарегистрировано Управлением юстиции Тарановского района Костанайской области 24 ноября 2011 года № 9-18-150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9-18-127, опубликовано 13 января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2129139,6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1062036,0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1059600,8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2138272,6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21305,4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45685,4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сумме 4335,1 тысяч тенге, в том числе трансфертов, выделенных из республиканского бюджета в сумме 4288,2 тысяч тенге, трансфертов, выделенных из областного бюджета в сумме 46,9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10456,6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10282,0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2011 год предусмотрено поступление сумм целевых текущих трансфертов из республиканского бюджета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– 2020" в сумме 1326,0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5967,0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шестой,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453"/>
        <w:gridCol w:w="513"/>
        <w:gridCol w:w="781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2129139,6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1062036,0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2120,8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0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653"/>
        <w:gridCol w:w="673"/>
        <w:gridCol w:w="71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2138272,6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219126,8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190794,6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127613,4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1450642,4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993089,5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992852,5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363442,9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9553,9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-45685,4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