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bf0ac" w14:textId="ebbf0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корректировке базовых ставок земельного налога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Тарановского района Костанайской области от 10 ноября 2011 года № 414. Зарегистрировано Управлением юстиции Тарановского района Костанайской области 8 декабря 2011 года № 9-18-151. Утратило силу решением маслихата Тарановского района Костанайской области от 28 февраля 2018 года № 175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Тарановского района Костанайской области от 28.02.2018 </w:t>
      </w:r>
      <w:r>
        <w:rPr>
          <w:rFonts w:ascii="Times New Roman"/>
          <w:b w:val="false"/>
          <w:i w:val="false"/>
          <w:color w:val="ff0000"/>
          <w:sz w:val="28"/>
        </w:rPr>
        <w:t>№ 175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387 Кодекса Республики Казахстан от 10 декабря 2008 года "О налогах и других обязательных платежах в бюджет" (Налоговый кодекс) и на основании Схемы зонирования земель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Осуществить корректировку базовых ставок земельного налога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Тарановского района Костанайской области от 16.05.2016 </w:t>
      </w:r>
      <w:r>
        <w:rPr>
          <w:rFonts w:ascii="Times New Roman"/>
          <w:b w:val="false"/>
          <w:i w:val="false"/>
          <w:color w:val="00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сорок шестой,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внеочередной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Бердалинов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Жолдыбаев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"Отдел земельных отношений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акимата Тарановского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 Р. Сейдахметов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ноября 2011 года № 414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Корректировка базовых ставок земельного налога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с изменением, внесенным решением маслихата Тарановского района Костанайской области от 16.05.2016 </w:t>
      </w:r>
      <w:r>
        <w:rPr>
          <w:rFonts w:ascii="Times New Roman"/>
          <w:b w:val="false"/>
          <w:i w:val="false"/>
          <w:color w:val="ff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38"/>
        <w:gridCol w:w="9562"/>
      </w:tblGrid>
      <w:tr>
        <w:trPr>
          <w:trHeight w:val="30" w:hRule="atLeast"/>
        </w:trPr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зоны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понижения (-) или повышения (+) базовых ставок земельного налога</w:t>
            </w:r>
          </w:p>
        </w:tc>
      </w:tr>
      <w:tr>
        <w:trPr>
          <w:trHeight w:val="30" w:hRule="atLeast"/>
        </w:trPr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</w:t>
            </w:r>
          </w:p>
        </w:tc>
      </w:tr>
      <w:tr>
        <w:trPr>
          <w:trHeight w:val="30" w:hRule="atLeast"/>
        </w:trPr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</w:t>
            </w:r>
          </w:p>
        </w:tc>
      </w:tr>
      <w:tr>
        <w:trPr>
          <w:trHeight w:val="30" w:hRule="atLeast"/>
        </w:trPr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</w:t>
            </w:r>
          </w:p>
        </w:tc>
      </w:tr>
      <w:tr>
        <w:trPr>
          <w:trHeight w:val="30" w:hRule="atLeast"/>
        </w:trPr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</w:t>
            </w:r>
          </w:p>
        </w:tc>
      </w:tr>
      <w:tr>
        <w:trPr>
          <w:trHeight w:val="30" w:hRule="atLeast"/>
        </w:trPr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</w:t>
            </w:r>
          </w:p>
        </w:tc>
      </w:tr>
      <w:tr>
        <w:trPr>
          <w:trHeight w:val="30" w:hRule="atLeast"/>
        </w:trPr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+10</w:t>
            </w:r>
          </w:p>
        </w:tc>
      </w:tr>
      <w:tr>
        <w:trPr>
          <w:trHeight w:val="30" w:hRule="atLeast"/>
        </w:trPr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+20</w:t>
            </w:r>
          </w:p>
        </w:tc>
      </w:tr>
      <w:tr>
        <w:trPr>
          <w:trHeight w:val="30" w:hRule="atLeast"/>
        </w:trPr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+30</w:t>
            </w:r>
          </w:p>
        </w:tc>
      </w:tr>
      <w:tr>
        <w:trPr>
          <w:trHeight w:val="30" w:hRule="atLeast"/>
        </w:trPr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+40</w:t>
            </w:r>
          </w:p>
        </w:tc>
      </w:tr>
      <w:tr>
        <w:trPr>
          <w:trHeight w:val="30" w:hRule="atLeast"/>
        </w:trPr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