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fbce" w14:textId="243f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21 декабря 2011 года № 422. Зарегистрировано Управлением юстиции Тарановского района Костанайской области 30 декабря 2011 года № 9-18-154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2 295 855,5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1 144 129,0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5 038,9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1 520,0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1 145 167,6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2 292 892,8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72 123,0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74 799,0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2 676,0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34 139,0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-103 299,3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103 299,3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Тарановского района Костанайской области от 05.12.2012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2012 год предусмотрен объем субвенции, передаваемой из областного бюджета в сумме 545 952,0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Учесть, что в районном бюджете на 2012 год предусмотрен возврат целевых трансфертов и бюджетных кредитов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трансфертов, выделенных из республиканского бюджета в сумме 6 749,3 тысяч тенге, целевых трансфертов, выделенных из областного бюджета в сумме 2 313,3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кредитов, выделенных из республиканского бюджета в сумме 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Решение дополнено пунктом 2-1 в соответствии с решением маслихата Тарановского района Костанайской области от 10.02.2012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в редакции решения маслихата Тарановского района Костанайской области от 31.07.2012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2012 год поступления трансфертов в областной бюджет в связи с передачей функций государственных органов из нижестоящего уровня государственного управления в вышестоящий посредством выделения трансфертов из нижестоящих бюджетов в сумме 2 131,0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на 2012 год предусмотрены целевые текущие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укрепление материально-технической базы объектов образования в сумме 8 400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установку автоматической пожарной сигнализации в школах в сумме 5 656,1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изготовление технических паспортов на объекты кондоминиума в сумме 644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материально-техническое оснащение объектов коммунальной собственности в сумме 6 500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содержание организаций образования в сумме 7 158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оказание жилищной помощи в сумме 105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4 в редакции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маслихата Тарановского района Костанайской области от 31.07.2012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2012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2011–2020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2012 год предусмотрено поступление средств из республиканского бюджета для государственной поддержки местного самоуправления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2012 год предусмотрено поступление средств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в том числе целевых текущих трансфертов: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центров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2012 год предусмотрено поступление средств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2012 год предусмотрено поступление средств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на проектирование, строительство и (или) приобретение жилья государственного коммунального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программ, не подлежащих секвестру в процессе исполнения районного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10-1. Утвердить резерв местного исполнительного органа района на 2012 год в сумме 7 732,1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10-1 в соответствии с решением маслихата Тарановского района Костанайской области от 10.02.2012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в редакции решения маслихата Тарановского района Костанайской области от 23.11.2012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 по аппаратам акимов района в городе, города районного значения, поселка, аула (села), аульного (сельского) округа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сорок восьмой, очередной сессии            Б. Бердалинов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В. Ересько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422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78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Тарановского района Костанайской области от 05.12.2012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74"/>
        <w:gridCol w:w="7853"/>
        <w:gridCol w:w="19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2295855,5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1144129,0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403440,0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403440,0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355365,0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6054,0</w:t>
            </w:r>
          </w:p>
        </w:tc>
      </w:tr>
      <w:tr>
        <w:trPr>
          <w:trHeight w:val="7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5038,9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2238,9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2235,0</w:t>
            </w:r>
          </w:p>
        </w:tc>
      </w:tr>
      <w:tr>
        <w:trPr>
          <w:trHeight w:val="6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1145167,6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1145167,6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1145167,6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13"/>
        <w:gridCol w:w="673"/>
        <w:gridCol w:w="7073"/>
        <w:gridCol w:w="19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2292892,8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214596,7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187532,7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52095,4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47324,4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122505,3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122505,3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23437,0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195,9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1653370,8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114316,4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96897,0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59876,0</w:t>
            </w:r>
          </w:p>
        </w:tc>
      </w:tr>
      <w:tr>
        <w:trPr>
          <w:trHeight w:val="17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17419,4</w:t>
            </w:r>
          </w:p>
        </w:tc>
      </w:tr>
      <w:tr>
        <w:trPr>
          <w:trHeight w:val="17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1026523,3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1026172,3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999295,7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16533,0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594,0</w:t>
            </w:r>
          </w:p>
        </w:tc>
      </w:tr>
      <w:tr>
        <w:trPr>
          <w:trHeight w:val="17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родителей)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9749,6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512531,1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132009,1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12912,0</w:t>
            </w:r>
          </w:p>
        </w:tc>
      </w:tr>
      <w:tr>
        <w:trPr>
          <w:trHeight w:val="15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103016,1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380522,0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380522,0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102833,0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81859,5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81859,5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29799,2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9824,3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14325,4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10701,9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20973,5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20973,5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20618,8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90562,7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63879,0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26683,7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26683,7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12612,2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107291,0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42115,2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25835,2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18427,2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11489,6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11489,6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2704,6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2704,6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43503,4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37857,4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26189,3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13889,3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7732,1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7732,1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9062,6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74799,0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74799,0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-103299,3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103299,3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422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2012 года № 25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Тарановского района Костанайской области от 09.04.2012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13"/>
        <w:gridCol w:w="693"/>
        <w:gridCol w:w="7313"/>
        <w:gridCol w:w="22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2256362,0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1295340,0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955922,0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955922,0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955922,0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424"/>
        <w:gridCol w:w="770"/>
        <w:gridCol w:w="749"/>
        <w:gridCol w:w="7324"/>
        <w:gridCol w:w="228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2256362,0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213082,0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185857,0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46274,0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46274,0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126651,0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25579,0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25579,0</w:t>
            </w:r>
          </w:p>
        </w:tc>
      </w:tr>
      <w:tr>
        <w:trPr>
          <w:trHeight w:val="10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25579,0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1142998,0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81497,0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81497,0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81497,0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1045970,0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1045619,0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1029086,0</w:t>
            </w:r>
          </w:p>
        </w:tc>
      </w:tr>
      <w:tr>
        <w:trPr>
          <w:trHeight w:val="4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16533,0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15531,0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15531,0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6631,0</w:t>
            </w:r>
          </w:p>
        </w:tc>
      </w:tr>
      <w:tr>
        <w:trPr>
          <w:trHeight w:val="8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94412,0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72758,0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72758,0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16912,0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6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16746,0</w:t>
            </w:r>
          </w:p>
        </w:tc>
      </w:tr>
      <w:tr>
        <w:trPr>
          <w:trHeight w:val="11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21654,0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21654,0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21234,0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631853,0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608892,0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591392,0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591392,0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21311,0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104324,0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38189,0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35409,0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30868,0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19606,0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5271,0</w:t>
            </w:r>
          </w:p>
        </w:tc>
      </w:tr>
      <w:tr>
        <w:trPr>
          <w:trHeight w:val="7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25054,0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19449,0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4986,0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11813,0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-2371,0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-2371,0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422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2012 года № 25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Тарановского района Костанайской области от 09.04.2012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13"/>
        <w:gridCol w:w="693"/>
        <w:gridCol w:w="7173"/>
        <w:gridCol w:w="23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2702996,0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1305048,0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1391448,0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1391448,0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1391448,0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425"/>
        <w:gridCol w:w="815"/>
        <w:gridCol w:w="815"/>
        <w:gridCol w:w="7077"/>
        <w:gridCol w:w="242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2702996,0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237907,0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60715,0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47515,0</w:t>
            </w:r>
          </w:p>
        </w:tc>
      </w:tr>
      <w:tr>
        <w:trPr>
          <w:trHeight w:val="6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134403,0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25579,0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25579,0</w:t>
            </w:r>
          </w:p>
        </w:tc>
      </w:tr>
      <w:tr>
        <w:trPr>
          <w:trHeight w:val="10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25579,0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1229680,0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92475,0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92475,0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92475,0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1119639,0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1119288,0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1102755,0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17566,0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103849,0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81919,0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81919,0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20757,0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15050,0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11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21930,0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21234,0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818299,0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774915,0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9850,0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765065,0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765065,0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41734,0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41734,0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16453,0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112198,0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43244,0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43244,0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43244,0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3359,0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41315,0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38535,0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33994,0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4541,0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27146,0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144986,0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144986,0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94986,0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94986,0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6147,0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6481,0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6481,0</w:t>
            </w:r>
          </w:p>
        </w:tc>
      </w:tr>
      <w:tr>
        <w:trPr>
          <w:trHeight w:val="7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-2371,0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-2371,0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422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3"/>
      </w:tblGrid>
      <w:tr>
        <w:trPr>
          <w:trHeight w:val="24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4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422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78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 в</w:t>
      </w:r>
      <w:r>
        <w:br/>
      </w:r>
      <w:r>
        <w:rPr>
          <w:rFonts w:ascii="Times New Roman"/>
          <w:b/>
          <w:i w:val="false"/>
          <w:color w:val="000000"/>
        </w:rPr>
        <w:t>
городе, 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маслихата Тарановского района Костанайской области от 05.12.2012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853"/>
        <w:gridCol w:w="1773"/>
        <w:gridCol w:w="1653"/>
        <w:gridCol w:w="1833"/>
        <w:gridCol w:w="1933"/>
      </w:tblGrid>
      <w:tr>
        <w:trPr>
          <w:trHeight w:val="22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</w:tr>
      <w:tr>
        <w:trPr>
          <w:trHeight w:val="19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122505,3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59876,0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36718,0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12612,2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9503,5</w:t>
            </w:r>
          </w:p>
        </w:tc>
      </w:tr>
      <w:tr>
        <w:trPr>
          <w:trHeight w:val="25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Асенкритовского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Белинского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Евгеновка"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Приозерное"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26227,0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Новоильиновского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29388,0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6003,5</w:t>
            </w:r>
          </w:p>
        </w:tc>
      </w:tr>
      <w:tr>
        <w:trPr>
          <w:trHeight w:val="24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Смайловка"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4344,9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14621,4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1873"/>
        <w:gridCol w:w="1913"/>
        <w:gridCol w:w="1833"/>
        <w:gridCol w:w="1673"/>
        <w:gridCol w:w="2333"/>
      </w:tblGrid>
      <w:tr>
        <w:trPr>
          <w:trHeight w:val="22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нолетних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администратору</w:t>
            </w:r>
          </w:p>
        </w:tc>
      </w:tr>
      <w:tr>
        <w:trPr>
          <w:trHeight w:val="19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253077,6</w:t>
            </w:r>
          </w:p>
        </w:tc>
      </w:tr>
      <w:tr>
        <w:trPr>
          <w:trHeight w:val="2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8207,0</w:t>
            </w:r>
          </w:p>
        </w:tc>
      </w:tr>
      <w:tr>
        <w:trPr>
          <w:trHeight w:val="24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</w:tr>
      <w:tr>
        <w:trPr>
          <w:trHeight w:val="24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6031,0</w:t>
            </w:r>
          </w:p>
        </w:tc>
      </w:tr>
      <w:tr>
        <w:trPr>
          <w:trHeight w:val="22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8596,0</w:t>
            </w:r>
          </w:p>
        </w:tc>
      </w:tr>
      <w:tr>
        <w:trPr>
          <w:trHeight w:val="24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20648,0</w:t>
            </w:r>
          </w:p>
        </w:tc>
      </w:tr>
      <w:tr>
        <w:trPr>
          <w:trHeight w:val="24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7211,0</w:t>
            </w:r>
          </w:p>
        </w:tc>
      </w:tr>
      <w:tr>
        <w:trPr>
          <w:trHeight w:val="24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6677,0</w:t>
            </w:r>
          </w:p>
        </w:tc>
      </w:tr>
      <w:tr>
        <w:trPr>
          <w:trHeight w:val="24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35814,2</w:t>
            </w:r>
          </w:p>
        </w:tc>
      </w:tr>
      <w:tr>
        <w:trPr>
          <w:trHeight w:val="22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9101,0</w:t>
            </w:r>
          </w:p>
        </w:tc>
      </w:tr>
      <w:tr>
        <w:trPr>
          <w:trHeight w:val="19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5461,0</w:t>
            </w:r>
          </w:p>
        </w:tc>
      </w:tr>
      <w:tr>
        <w:trPr>
          <w:trHeight w:val="24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2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7870,0</w:t>
            </w:r>
          </w:p>
        </w:tc>
      </w:tr>
      <w:tr>
        <w:trPr>
          <w:trHeight w:val="22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57814,5</w:t>
            </w:r>
          </w:p>
        </w:tc>
      </w:tr>
      <w:tr>
        <w:trPr>
          <w:trHeight w:val="24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4576,9</w:t>
            </w:r>
          </w:p>
        </w:tc>
      </w:tr>
      <w:tr>
        <w:trPr>
          <w:trHeight w:val="24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6708,0</w:t>
            </w:r>
          </w:p>
        </w:tc>
      </w:tr>
      <w:tr>
        <w:trPr>
          <w:trHeight w:val="22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