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0e39b" w14:textId="b20e3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составным частям села Максут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Кайранкольского сельского округа Тарановского района Костанайской области от 29 сентября 2011 года № 1. Зарегистрировано Управлением юстиции Тарановского района Костанайской области 28 октября 2011 года № 9-18-145.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по всему тексту решения на государственном языке слова "селолық", "селоларының", "селолары", "селосының" заменены соответственно словами "ауылдық", "ауылдарының", "ауылдары", "ауылының", текст на русском языке не изменяется - решением акима Кайранкольского сельского округа Тарановского района Костанайской области от 11.04.2014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акима села Максут Тарановского района Костанайской области от 12.03.2018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населения, аким Белинского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акима села Максут Тарановского района Костанайской области от 12.03.2018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решением акима Белинского сельского округа района Беимбета Майлина Костанайской области от 04.02.2021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безымянным улицам села Максут: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№ 1 – улица Зеленый клин;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№ 2 - улица Гагарина;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№ 3 - улица Павлова;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№ 4 - улица Ленина;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безымянной улице № 5 - улица Маяковского;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безымянной улице № 6 - улица Майлина;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безымянной улице № 7 - улица Абая;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безымянной улице № 8 - улица Новая;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безымянной улице № 9 - улица Строительная;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безымянной улице № 10 - улица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безымянной улице № 11 - улица Целинная;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безымянной улице № 12 - улица Шевченко;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безымянной улице № 13- улица Тарана;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безымянной улице № 14- улица Комсомольская.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акима села Максут Тарановского района Костанайской области от 12.03.2018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- решением акима села Максут Тарановского района Костанайской области от 12.03.2018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Кайранкольского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Садовников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