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4083" w14:textId="a1f4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2010 года № 325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11 ноября 2011 года № 429. Зарегистрировано Управлением юстиции Узункольского района Костанайской области 22 ноября 2011 года № 9-19-165.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9-19-143, опубликовано 13 января 2011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1546918,0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318244,0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3566,3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1224009,7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1549257,8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9867,1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по оказанию социальной поддержки специалистам в сумме 4724,0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15949,8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3108,0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7348,0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2011 год предусмотрено поступление целевых текущих трансфертов из республиканского бюджета на поддержку частного предпринимательства в рамках программы "Дорожная карта бизнеса 2020" в сумме 686,0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3-6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создание центров занятости в сумме 5619,0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                        А. Пензин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бюджетного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Г. Бобрешова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429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93"/>
        <w:gridCol w:w="453"/>
        <w:gridCol w:w="821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1546918,0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2441,3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1224009,7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1224009,7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1224009,7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733"/>
        <w:gridCol w:w="733"/>
        <w:gridCol w:w="723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1549257,8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196295,6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177684,6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71205,7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56680,1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14525,6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95237,9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93361,0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15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13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950248,8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857849,8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857849,8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850120,8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8125,5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7740,5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20048,0</w:t>
            </w:r>
          </w:p>
        </w:tc>
      </w:tr>
      <w:tr>
        <w:trPr>
          <w:trHeight w:val="16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108840,7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64358,0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38782,7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38782,7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27700,7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92463,4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13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40791,0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5252,0</w:t>
            </w:r>
          </w:p>
        </w:tc>
      </w:tr>
      <w:tr>
        <w:trPr>
          <w:trHeight w:val="15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93"/>
        <w:gridCol w:w="733"/>
        <w:gridCol w:w="729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-37214,8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