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55b7" w14:textId="ecb5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которым в год приписки исполняется семнадцать лет к призывному участку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района Костанайской области от 4 ноября 2011 года № 1. Зарегистрировано Управлением юстиции Узункольского района Костанайской области 9 декабря 2011 года № 9-19-166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Республики Казахстан мужского пола, которым в год приписки исполняется семнадцать лет к призывному участку государственного учреждения "Отдел по делам обороны Узункольского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"Узункольская центральная районная больница" управления здравоохранения акимата Костанайской области (по согласованию) совместно с государственным учреждением "Отдел по делам обороны Узункольского района Костанайской области"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Узункольского района Костанайской области" (по согласованию) совместно с государственным учреждением "Отдел образования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наряд,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работу, через средства массовой информации дать объявления о начале работы по отбору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 время приписки провести с каждым допризывником индивидуальное собеседование с целью военной профессиональной ориентации на поступление в военное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сел Узунколь, Троебратское, Ряжское Узункольского района обеспечить своевременное прибытие граждан мужского пола, которым в год приписки исполняется семнадцать лет, подлежащих приписке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Узункольского района Департамента внутренних дел Костанайской области Министерства внутренних дел Республики Казахстан" (по согласованию) обеспечить общественный порядок на призывном участке в период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Узункольского района Кузенбаева Э.К.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А. Елисеев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_______________________ </w:t>
      </w:r>
      <w:r>
        <w:rPr>
          <w:rFonts w:ascii="Times New Roman"/>
          <w:b w:val="false"/>
          <w:i/>
          <w:color w:val="000000"/>
          <w:sz w:val="28"/>
        </w:rPr>
        <w:t>У. Уразалиев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 "Узункольская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области,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_______________________ </w:t>
      </w:r>
      <w:r>
        <w:rPr>
          <w:rFonts w:ascii="Times New Roman"/>
          <w:b w:val="false"/>
          <w:i/>
          <w:color w:val="000000"/>
          <w:sz w:val="28"/>
        </w:rPr>
        <w:t>К.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