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76d7" w14:textId="0a37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Федоровского района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22 декабря 2011 года № 508. Зарегистрировано Управлением юстиции Федоровского района Костанайской области 30 декабря 2011 года № 9-20-206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Федоровского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2691007,5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639530,0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11785,0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3294,0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2036398,5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2790778,4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54110,0 тысяч тенге, в том числе: бюджетные кредиты – 58248,0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4138,0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-153880,9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153880,9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Федоровского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бюджет района в объеме 100 процентов зачисляются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налоги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акцизы;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плата за пользование земельным участком;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сбор с аукционов;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сбор за государственную регистрацию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государственная пошлина, кроме консульского сбора и государственных пошлин, зачисляемых в республиканский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Неналоговыми поступлениями в бюджет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от аренды имущества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денег от проведения государственных закупок, организуемых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штрафы, пеня, санкции,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другие неналоговые поступления.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в бюджет района от продажи основного капитала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района на 2012 год предусмотрены расходы за счет целевых текущих трансфертов, текущих трансфертов на развитие и кредитов полученных из республиканского и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выделенных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укрепление материально-технической базы организаций образования - 8400,0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устройство мини-футбольного поля с укладкой искусственного покрытия в селе Пешковка и устройство дворовой спортивной площадки с укладкой искусственного покрытия в селе Федоровка – 14594,0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организаций образования – 6800,0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жилищной помощи – 1145,0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переоценку запасов подземных вод на южном фланге Восточного участка Смирновского месторождения подземных вод – 4000,0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целевой трансферт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–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установку автоматической пожарной сигнализации в школах – 3459,0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котельной в селе Федоровка Федоровского района взамен старых аварийных "Центральная" и "Красноармейская" - 8000,0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тепломагистрали от планируемой котельной по улицам Советская, Фрунзе, Легкодухова, Красноармейская, Кравцова, К. Либкнехта в селе Федоровка – 11000,0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Выделенных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повышение оплаты труда учителям, прошедшим повышение квалификации по учебным программам Автономной организации образования "Назарбаев Интеллектуальные школы" – 856,0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решение вопросов обустройства аульных (сельских) округов в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 – 3684,0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– 12374,0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центров занятости – 8010,0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частичное субсидирование заработной платы – 2906,0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молодежная практика – 2388,0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проведение противоэпизоотических мероприятий – 13567,0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 кредиты для реализации мер социальной поддержки специалистов – 66081,0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– 7833,0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кредиты – 58248,0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реализацию государственного образовательного заказа в дошкольных организациях образования – 153990,0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реализацию Государственной 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 – 2020 годы – 12282,0 тысяча тенге, в том числе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ежемесячные выплаты денежных средств опекунам (попечителям) на содержание ребенка сироты (детей-сирот), оставшегося без попечения родителей – 10504,0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увеличение размера доплаты за квалификационную категорию, учителям школ и воспитателям дошкольных организаций образования – 10712,0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Выделенных из местного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реконструкцию 5 коммунальных квартир - 12000,0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4-х квартирного дома для педагогических работников – 15000,0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здания государственного коммунального казенного предприятия "Районный дом культуры "Жастар" акимата Федоровского района" - 10000,0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ремонт входной группы и актового зала районного акимата – 8285,5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государственного герба – 180,0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заработную плату специалистам коммунального государственного казенного предприятия "Центр обучения языкам акимата Федоровского района" - 3356,0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социально-значимый проект "Взаимообогащение национальных культур как условие роста национального самосознания" - 300,0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ремонт, мебель, шторы для государственного учреждения "Коржинкольская средняя школа "Отдела образования Федоровского района" и государственного учреждения "Владыкинская основная школа "Отдела образования Федоровского района" - 22013,0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и ремонт котлов для государственных учреждений "Первомайская средняя школа "Отдела образования Федоровского района", "Успеновская средняя школа "Отдела образования Федоровского района", "Камышинская средняя школа "Отдела образования Федоровского района", "Отдел образования Федоровского района" – 5364,0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перезарядку огнетушителей, приобретения медицинского оборудования, постельных комплектов, вытяжной вентиляции по школам - 2311,0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заработную плату специалистам Дома творчества - 2029,0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организацию эксплуатации тепловых сетей – 27000,0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программного продукта для государственного учреждения "Отдел архитектуры, градостроительства и строительства Федоровского района" –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районному маслихату – 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села Федоровка – 288,0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автомобиля для аппарата акима района – 1759,0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средней школы на 300 мест с государственным языком обучения в селе Федоровка Федоровского района Костанайской области – 358266,0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автодороги "Федоровка – Ленино – Вишневое" Костанайской области – 245443,0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кровли здания государственного учреждения "Коржинкольская средняя школа "Отдела образования Федоровского района" в селе Лесное - 15000,0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Учесть, что в районном бюджете на 2012 год предусмотрен целевой текущий трансферт в вышестоящие бюджеты в связи с упразднением ревизионных комиссий и их аппаратов районов и созданием государственного учреждения "Ревизионная комиссия по Костанайской области" – 2131,0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маслихата Федоровского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3-1. Учесть, что в районном бюджете на 2012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8852,4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1461,3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3-1 в соответствии с решением маслихата Федоровского района Костанайской области от 07.02.2012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3-2. Учесть, что в районном бюджете на 2012 год предусмотрены: целевые текущие трансферты на развитие из республиканского бюджета бюджетам районов на проектирование, строительство и (или) приобретение жилья государственного коммунального жилищного фонда" - 46405,0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из республиканского бюджета на проектирование, развитие, обустройство и (или) приобретение инженерно–коммуникационной инфраструктуры" - 2700,0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3-2 в соответствии с решением маслихата Федоровского района Костанайской области от 06.04.2012 </w:t>
      </w:r>
      <w:r>
        <w:rPr>
          <w:rFonts w:ascii="Times New Roman"/>
          <w:b w:val="false"/>
          <w:i w:val="false"/>
          <w:color w:val="00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; в редакции решения маслихата Федоровского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3-3. Целевые текущие трансферты на обеспечение оборудованием, программным обеспечением детей-инвалидов, обучающихся на дому в сумме 1212,0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3-3 в соответствии с решением маслихата Федоровского района Костанайской области от 18.05.2012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Федоровского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3-4. Установить из районного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за теплоэнергию, в связи с повышением тарифа – 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резерв местного исполнительного органа района (города областного значения) – 12992,0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уменьшить капитальные расходы подведомственных государственных учреждений и организаций на сумму – 12992,0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обслуживание долга местных исполнительных органов по выплате вознаграждений и иных платежей по займам из областного бюджета в сумме 5,2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3-4 в соответствии с решением маслихата Федоровского района Костанайской области от 09.11.2012 </w:t>
      </w:r>
      <w:r>
        <w:rPr>
          <w:rFonts w:ascii="Times New Roman"/>
          <w:b w:val="false"/>
          <w:i w:val="false"/>
          <w:color w:val="00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3-5. Учесть, что в районном бюджете на 2012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трансферты, выделенные из областного бюджета на разработку проектно-сметной документации по капитальному ремонту здания средней школы № 1 им. Димитрова – 3780,5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3-5 в соответствии с решением маслихата Федоровского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3-6. Учесть, что в районном бюджете на 2012 год предусмотрены: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на развитие, выделенные из республиканского бюджета на развитие объектов спорта – 12410,0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3-6 в соответствии с решением маслихата Федоровского района Костанайской области от 04.12.2012 </w:t>
      </w:r>
      <w:r>
        <w:rPr>
          <w:rFonts w:ascii="Times New Roman"/>
          <w:b w:val="false"/>
          <w:i w:val="false"/>
          <w:color w:val="00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 аппаратов акима поселка, аула (села), аульного (сельского) округа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программ, не подлежащих секвестру в процессе исполнения бюджета Федоровского района на 2012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С. Мадина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 Сералинова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В. Гринак</w:t>
      </w:r>
    </w:p>
    <w:bookmarkStart w:name="z3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508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декабря 2012 года № 73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Федоровского района Костанайской области от 04.12.2012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414"/>
        <w:gridCol w:w="479"/>
        <w:gridCol w:w="479"/>
        <w:gridCol w:w="7840"/>
        <w:gridCol w:w="212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2691007,5</w:t>
            </w:r>
          </w:p>
        </w:tc>
      </w:tr>
      <w:tr>
        <w:trPr>
          <w:trHeight w:val="49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639530,0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370800,0</w:t>
            </w:r>
          </w:p>
        </w:tc>
      </w:tr>
      <w:tr>
        <w:trPr>
          <w:trHeight w:val="46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147947,0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147947,0</w:t>
            </w:r>
          </w:p>
        </w:tc>
      </w:tr>
      <w:tr>
        <w:trPr>
          <w:trHeight w:val="46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99347,0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25270,0</w:t>
            </w:r>
          </w:p>
        </w:tc>
      </w:tr>
      <w:tr>
        <w:trPr>
          <w:trHeight w:val="4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40332,0</w:t>
            </w:r>
          </w:p>
        </w:tc>
      </w:tr>
      <w:tr>
        <w:trPr>
          <w:trHeight w:val="49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18181,0</w:t>
            </w:r>
          </w:p>
        </w:tc>
      </w:tr>
      <w:tr>
        <w:trPr>
          <w:trHeight w:val="42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5528,0</w:t>
            </w:r>
          </w:p>
        </w:tc>
      </w:tr>
      <w:tr>
        <w:trPr>
          <w:trHeight w:val="61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8854,0</w:t>
            </w:r>
          </w:p>
        </w:tc>
      </w:tr>
      <w:tr>
        <w:trPr>
          <w:trHeight w:val="144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3255,0</w:t>
            </w:r>
          </w:p>
        </w:tc>
      </w:tr>
      <w:tr>
        <w:trPr>
          <w:trHeight w:val="49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69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9535,0</w:t>
            </w:r>
          </w:p>
        </w:tc>
      </w:tr>
      <w:tr>
        <w:trPr>
          <w:trHeight w:val="40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52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40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2036398,5</w:t>
            </w:r>
          </w:p>
        </w:tc>
      </w:tr>
      <w:tr>
        <w:trPr>
          <w:trHeight w:val="3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2036398,5</w:t>
            </w:r>
          </w:p>
        </w:tc>
      </w:tr>
      <w:tr>
        <w:trPr>
          <w:trHeight w:val="480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2036398,5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402"/>
        <w:gridCol w:w="767"/>
        <w:gridCol w:w="724"/>
        <w:gridCol w:w="7164"/>
        <w:gridCol w:w="19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2790778,4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228203,1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209360,3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88240,0</w:t>
            </w:r>
          </w:p>
        </w:tc>
      </w:tr>
      <w:tr>
        <w:trPr>
          <w:trHeight w:val="7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62825,4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108999,5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108017,1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982,4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737,8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споров, связанных с этим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18105,0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17994,1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110,9</w:t>
            </w:r>
          </w:p>
        </w:tc>
      </w:tr>
      <w:tr>
        <w:trPr>
          <w:trHeight w:val="1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1715910,5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37436,0</w:t>
            </w:r>
          </w:p>
        </w:tc>
      </w:tr>
      <w:tr>
        <w:trPr>
          <w:trHeight w:val="6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воспитателям детских садов,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мини-центров, школ-интернатов: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детей,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родителей, центров адаптации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</w:tr>
      <w:tr>
        <w:trPr>
          <w:trHeight w:val="52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1059415,3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8790,7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1050624,6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1007462,6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учителям, прошедшим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учебным программам АОО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Интеллектуальные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школы"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школы, школы-интернаты: (общего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типа, специальных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(коррекционных),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одаренных детей;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детей-сирот и детей,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оставшихся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родителей)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464634,2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105845,6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(детей–сирот),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70186,6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358788,6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358788,6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84016,4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13184,9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8114,0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14786,9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 занятости 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14506,4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14506,4</w:t>
            </w:r>
          </w:p>
        </w:tc>
      </w:tr>
      <w:tr>
        <w:trPr>
          <w:trHeight w:val="11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343,4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137718,8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67194,7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4088,5</w:t>
            </w:r>
          </w:p>
        </w:tc>
      </w:tr>
      <w:tr>
        <w:trPr>
          <w:trHeight w:val="58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60406,2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9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66524,1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66524,1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16155,3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48481,8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169519,7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3730,0</w:t>
            </w:r>
          </w:p>
        </w:tc>
      </w:tr>
      <w:tr>
        <w:trPr>
          <w:trHeight w:val="7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35485,2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32845,2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28536,2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4309,0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9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7812,5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7632,5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и недропользование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топливно–энергетического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и недропользования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10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30315,8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7005,0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6721,2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6651,2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323298,1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323298,1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320877,3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281317,8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39559,5</w:t>
            </w:r>
          </w:p>
        </w:tc>
      </w:tr>
      <w:tr>
        <w:trPr>
          <w:trHeight w:val="30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61744,9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61744,9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3684,0</w:t>
            </w:r>
          </w:p>
        </w:tc>
      </w:tr>
      <w:tr>
        <w:trPr>
          <w:trHeight w:val="13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3684,0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14506,6</w:t>
            </w:r>
          </w:p>
        </w:tc>
      </w:tr>
      <w:tr>
        <w:trPr>
          <w:trHeight w:val="12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 и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14506,6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30562,3</w:t>
            </w:r>
          </w:p>
        </w:tc>
      </w:tr>
      <w:tr>
        <w:trPr>
          <w:trHeight w:val="13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8554,3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12992,0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10313,7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54110,0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-153880,9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153880,9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58248,0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4138,0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  <w:tr>
        <w:trPr>
          <w:trHeight w:val="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99770,9</w:t>
            </w:r>
          </w:p>
        </w:tc>
      </w:tr>
    </w:tbl>
    <w:bookmarkStart w:name="z4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508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№ 25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Федоровского района Костанайской области от 06.04.2012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495"/>
        <w:gridCol w:w="714"/>
        <w:gridCol w:w="759"/>
        <w:gridCol w:w="496"/>
        <w:gridCol w:w="6940"/>
        <w:gridCol w:w="224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2435519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557527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307548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137659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93129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32011</w:t>
            </w:r>
          </w:p>
        </w:tc>
      </w:tr>
      <w:tr>
        <w:trPr>
          <w:trHeight w:val="4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действий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</w:t>
            </w:r>
          </w:p>
        </w:tc>
      </w:tr>
      <w:tr>
        <w:trPr>
          <w:trHeight w:val="4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5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51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30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1873328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1873328</w:t>
            </w:r>
          </w:p>
        </w:tc>
      </w:tr>
      <w:tr>
        <w:trPr>
          <w:trHeight w:val="4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2439259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199951</w:t>
            </w:r>
          </w:p>
        </w:tc>
      </w:tr>
      <w:tr>
        <w:trPr>
          <w:trHeight w:val="10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</w:t>
            </w:r>
          </w:p>
        </w:tc>
      </w:tr>
      <w:tr>
        <w:trPr>
          <w:trHeight w:val="19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8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114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7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1100167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1041660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1033083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1010283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72012</w:t>
            </w:r>
          </w:p>
        </w:tc>
      </w:tr>
      <w:tr>
        <w:trPr>
          <w:trHeight w:val="3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69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6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76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10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уровне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15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61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9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88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12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7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6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100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12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38005</w:t>
            </w:r>
          </w:p>
        </w:tc>
      </w:tr>
      <w:tr>
        <w:trPr>
          <w:trHeight w:val="4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2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15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124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283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 облика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городов, районов 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6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804916</w:t>
            </w:r>
          </w:p>
        </w:tc>
      </w:tr>
      <w:tr>
        <w:trPr>
          <w:trHeight w:val="4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804916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796786</w:t>
            </w:r>
          </w:p>
        </w:tc>
      </w:tr>
      <w:tr>
        <w:trPr>
          <w:trHeight w:val="78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741786</w:t>
            </w:r>
          </w:p>
        </w:tc>
      </w:tr>
      <w:tr>
        <w:trPr>
          <w:trHeight w:val="72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22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34504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34504</w:t>
            </w:r>
          </w:p>
        </w:tc>
      </w:tr>
      <w:tr>
        <w:trPr>
          <w:trHeight w:val="1575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-7480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508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апреля 2012 года № 25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Федоровского района Костанайской области от 06.04.2012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1"/>
        <w:gridCol w:w="536"/>
        <w:gridCol w:w="753"/>
        <w:gridCol w:w="731"/>
        <w:gridCol w:w="362"/>
        <w:gridCol w:w="6822"/>
        <w:gridCol w:w="225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2787905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591464</w:t>
            </w:r>
          </w:p>
        </w:tc>
      </w:tr>
      <w:tr>
        <w:trPr>
          <w:trHeight w:val="4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147295</w:t>
            </w:r>
          </w:p>
        </w:tc>
      </w:tr>
      <w:tr>
        <w:trPr>
          <w:trHeight w:val="3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26270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</w:p>
        </w:tc>
      </w:tr>
      <w:tr>
        <w:trPr>
          <w:trHeight w:val="49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товаров (работ, услуг)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6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0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2191531</w:t>
            </w:r>
          </w:p>
        </w:tc>
      </w:tr>
      <w:tr>
        <w:trPr>
          <w:trHeight w:val="22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2191531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2783170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180701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107054</w:t>
            </w:r>
          </w:p>
        </w:tc>
      </w:tr>
      <w:tr>
        <w:trPr>
          <w:trHeight w:val="4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1163755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97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1085488</w:t>
            </w:r>
          </w:p>
        </w:tc>
      </w:tr>
      <w:tr>
        <w:trPr>
          <w:trHeight w:val="121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1076911</w:t>
            </w:r>
          </w:p>
        </w:tc>
      </w:tr>
      <w:tr>
        <w:trPr>
          <w:trHeight w:val="39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1054111</w:t>
            </w:r>
          </w:p>
        </w:tc>
      </w:tr>
      <w:tr>
        <w:trPr>
          <w:trHeight w:val="6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44631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1126252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75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погребение безродных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104661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58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48847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</w:t>
            </w:r>
          </w:p>
        </w:tc>
      </w:tr>
      <w:tr>
        <w:trPr>
          <w:trHeight w:val="145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33383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70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945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7349</w:t>
            </w:r>
          </w:p>
        </w:tc>
      </w:tr>
      <w:tr>
        <w:trPr>
          <w:trHeight w:val="18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</w:t>
            </w:r>
          </w:p>
        </w:tc>
      </w:tr>
      <w:tr>
        <w:trPr>
          <w:trHeight w:val="18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34504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17246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(-), профицит (+)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4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508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поселка,</w:t>
      </w:r>
      <w:r>
        <w:br/>
      </w:r>
      <w:r>
        <w:rPr>
          <w:rFonts w:ascii="Times New Roman"/>
          <w:b/>
          <w:i w:val="false"/>
          <w:color w:val="000000"/>
        </w:rPr>
        <w:t>
аула (села) аульного (сельского)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17"/>
        <w:gridCol w:w="768"/>
        <w:gridCol w:w="790"/>
        <w:gridCol w:w="6721"/>
        <w:gridCol w:w="2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Банновский сельский округ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Вишневый сельский округ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Воронежский сельский округ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Жаркольский сельский округ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Камышинский сельский округ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20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Косаральский сельский округ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Костряковский сельский округ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Коржинкольский сельский округ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вопросов 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Новошумный сельский округ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Пешковский сельский округ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Чандакский сельский округ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Федоровка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 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6130</w:t>
            </w:r>
          </w:p>
        </w:tc>
      </w:tr>
    </w:tbl>
    <w:bookmarkStart w:name="z4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декабря 2011 года № 508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23"/>
        <w:gridCol w:w="820"/>
        <w:gridCol w:w="905"/>
        <w:gridCol w:w="87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