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73f9" w14:textId="e387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Северное в село Сынтас и Северного сельского округа в Сынтасовский сельский округ Щербактинского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и решение маслихата Павлодарской области от 31 января 2011 года N 343/31. Зарегистрировано Департаментом юстиции Павлодарской области 25 февраля 2011 года N 3183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подпунктами 4)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административно–территориальном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физико–географических объектов Республики Казахстан и изменении транскрипции их названий", совместными решениями акимата и маслихата Щербактинского района от 26 июня 2009 года N 79/16, заключением областной ономастической комиссии от 12 марта 2007 года, и постановлением областного акимата от 28 декабря 2010 года N 304/19 "О переименовании некоторых населенных пунктов Павлодарской области", с учетом мнения жителей села Северное и Северного сельского округа Щербактинского района,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Щербактинского района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село Северное в село Сынтас и Северного сельского округа в Сынтасовский сельский округ Щербактинского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Р. Гафуров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