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4e9" w14:textId="0b1f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2012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2011 года N 401/40. Зарегистрировано Департаментом юстиции Павлодарской области 28 декабря 2011 года N 3195.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2012 год по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созыва N 401/40 от 6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на 2012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533"/>
        <w:gridCol w:w="3180"/>
        <w:gridCol w:w="3160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тонну, (МРП)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килограмм, (МРП)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853"/>
        <w:gridCol w:w="46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19 932,00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693"/>
        <w:gridCol w:w="48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топлива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за 1 тонну использованного топлива (МРП)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494"/>
        <w:gridCol w:w="532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6628"/>
        <w:gridCol w:w="1914"/>
        <w:gridCol w:w="2741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отходов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(МРП)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тонну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гигабек-керель (Гбк)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 классифицированные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к ставкам платы применяются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льготных коэффициентов, предусмотренных пунктами 1), 2) не распространяется на платежи за сверхнормативный объем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эмиссии в окружающую среду сверх установленных лимитов ставки платы, увеличиваются в десять раз.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