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ce6" w14:textId="8796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2012 год по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06 декабря 2011 года N 402/40. Зарегистрировано Департаментом юстиции Павлодарской области 06 января 2012 года N 3196.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и подпункта 5) 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"Водного кодекса Республики Казахстан"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на 2012 год по Павлодарской области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Шабрат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(ХL cессия, IV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402/40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на 2012 год по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7119"/>
        <w:gridCol w:w="2430"/>
        <w:gridCol w:w="2431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специального водопользования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включая теплоэнергетику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220,46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62,12</w:t>
            </w:r>
          </w:p>
        </w:tc>
      </w:tr>
      <w:tr>
        <w:trPr>
          <w:trHeight w:val="70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 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62,12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потребители, производящие отлов рыбы на водных источниках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продукции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155,91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 км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