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ee67" w14:textId="573e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городского маслихата от 24 декабря 2010 года N 79/29 "О бюджете города Павлодара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09 февраля 2011 года N 4/30. Зарегистрировано Управлением юстиции города Павлодара Павлодарской области 16 февраля 2011 года N 12-1-167.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2010 года N 79/29 "О бюджете города Павлодара на 2011 - 2013 годы" (29 -я очередная сессия 4 созыва), (зарегистрированное в Реестре государственной регистрации нормативных правовых актов за N 12-1-165, опубликованное 30 декабря 2010 года в газетах "Компаньон" N 52 и 10 января 2011 года "Версия" N 1),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"19 818 499" заменить цифрами "23 747 190";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"768 000" заменить цифрами "4 696 691";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"19 493 499"  заменить цифрами "24 371 598";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"-179"  заменить цифрами "2 494";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бюджета – -626 902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бюджета - 626 902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"302 643" заменить цифрами "110 453";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города Павлодара погашение кредиторской задолженности за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ревизионную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февраля 2011 года N 4/30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Павлодара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63"/>
        <w:gridCol w:w="563"/>
        <w:gridCol w:w="8436"/>
        <w:gridCol w:w="3019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23747190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18534654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4247603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4247603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3288420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3288420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2481732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1530879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412963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537800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8264582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7524205</w:t>
            </w:r>
          </w:p>
        </w:tc>
      </w:tr>
      <w:tr>
        <w:trPr>
          <w:trHeight w:val="8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169224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51153</w:t>
            </w:r>
          </w:p>
        </w:tc>
      </w:tr>
      <w:tr>
        <w:trPr>
          <w:trHeight w:val="13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252317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96398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</w:t>
            </w:r>
          </w:p>
        </w:tc>
      </w:tr>
      <w:tr>
        <w:trPr>
          <w:trHeight w:val="10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0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3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3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0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4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419447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210518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210518</w:t>
            </w:r>
          </w:p>
        </w:tc>
      </w:tr>
      <w:tr>
        <w:trPr>
          <w:trHeight w:val="5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208929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163929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4696691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4696691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92"/>
        <w:gridCol w:w="615"/>
        <w:gridCol w:w="592"/>
        <w:gridCol w:w="7765"/>
        <w:gridCol w:w="30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24371598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330126</w:t>
            </w:r>
          </w:p>
        </w:tc>
      </w:tr>
      <w:tr>
        <w:trPr>
          <w:trHeight w:val="10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207193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104670</w:t>
            </w:r>
          </w:p>
        </w:tc>
      </w:tr>
      <w:tr>
        <w:trPr>
          <w:trHeight w:val="9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72221</w:t>
            </w:r>
          </w:p>
        </w:tc>
      </w:tr>
      <w:tr>
        <w:trPr>
          <w:trHeight w:val="11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65497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88930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44709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34003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34003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31773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74356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74356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74356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74356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9208463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2703106</w:t>
            </w:r>
          </w:p>
        </w:tc>
      </w:tr>
      <w:tr>
        <w:trPr>
          <w:trHeight w:val="10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2616016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  дошкольного воспитания и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2616016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4619555</w:t>
            </w:r>
          </w:p>
        </w:tc>
      </w:tr>
      <w:tr>
        <w:trPr>
          <w:trHeight w:val="12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4611312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4184748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426564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1848528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266231</w:t>
            </w:r>
          </w:p>
        </w:tc>
      </w:tr>
      <w:tr>
        <w:trPr>
          <w:trHeight w:val="10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30758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8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71815</w:t>
            </w:r>
          </w:p>
        </w:tc>
      </w:tr>
      <w:tr>
        <w:trPr>
          <w:trHeight w:val="10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43529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1582297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1582297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916735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860732</w:t>
            </w:r>
          </w:p>
        </w:tc>
      </w:tr>
      <w:tr>
        <w:trPr>
          <w:trHeight w:val="12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857655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309654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</w:p>
        </w:tc>
      </w:tr>
      <w:tr>
        <w:trPr>
          <w:trHeight w:val="19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74553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56003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56003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54633</w:t>
            </w:r>
          </w:p>
        </w:tc>
      </w:tr>
      <w:tr>
        <w:trPr>
          <w:trHeight w:val="9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3430995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2260801</w:t>
            </w:r>
          </w:p>
        </w:tc>
      </w:tr>
      <w:tr>
        <w:trPr>
          <w:trHeight w:val="11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74928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74628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2185873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689377</w:t>
            </w:r>
          </w:p>
        </w:tc>
      </w:tr>
      <w:tr>
        <w:trPr>
          <w:trHeight w:val="11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626685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869811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201144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8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198013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80151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114262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969050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31414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937636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181491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161245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569928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626815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226458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188233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188233</w:t>
            </w:r>
          </w:p>
        </w:tc>
      </w:tr>
      <w:tr>
        <w:trPr>
          <w:trHeight w:val="8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179766</w:t>
            </w:r>
          </w:p>
        </w:tc>
      </w:tr>
      <w:tr>
        <w:trPr>
          <w:trHeight w:val="15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138596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96362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91362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42234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27474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73528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</w:t>
            </w:r>
          </w:p>
        </w:tc>
      </w:tr>
      <w:tr>
        <w:trPr>
          <w:trHeight w:val="10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42116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13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93702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48565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</w:t>
            </w:r>
          </w:p>
        </w:tc>
      </w:tr>
      <w:tr>
        <w:trPr>
          <w:trHeight w:val="10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40402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40402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9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9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9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33687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33687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10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1751078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1651036</w:t>
            </w:r>
          </w:p>
        </w:tc>
      </w:tr>
      <w:tr>
        <w:trPr>
          <w:trHeight w:val="11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</w:t>
            </w:r>
          </w:p>
        </w:tc>
      </w:tr>
      <w:tr>
        <w:trPr>
          <w:trHeight w:val="8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</w:t>
            </w:r>
          </w:p>
        </w:tc>
      </w:tr>
      <w:tr>
        <w:trPr>
          <w:trHeight w:val="10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1626951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1626951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10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231408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11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212279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110453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110453</w:t>
            </w:r>
          </w:p>
        </w:tc>
      </w:tr>
      <w:tr>
        <w:trPr>
          <w:trHeight w:val="10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86226</w:t>
            </w:r>
          </w:p>
        </w:tc>
      </w:tr>
      <w:tr>
        <w:trPr>
          <w:trHeight w:val="15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84666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9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258508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6786543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-626902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626902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февраля 2011 года N 4/30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Кредиторская задолженность бюджета города Павлодара за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783"/>
        <w:gridCol w:w="698"/>
        <w:gridCol w:w="7411"/>
        <w:gridCol w:w="305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