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a251" w14:textId="74a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апреля 2011 года N 22/32. Зарегистрировано Департаментом юстиции Павлодарской области 29 апреля 2011 года N 12-1-169.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2011 - 2013 годы" (29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"24 998 348" заменить цифрами "25 034 848";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"5 777 497" заменить цифрами "5 813 997";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"25 622 756" заменить цифрами "25 659 256";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26 апреля 2011 года N 22/32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06"/>
        <w:gridCol w:w="606"/>
        <w:gridCol w:w="8267"/>
        <w:gridCol w:w="306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25034848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18645876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3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53"/>
        <w:gridCol w:w="612"/>
        <w:gridCol w:w="589"/>
        <w:gridCol w:w="7579"/>
        <w:gridCol w:w="310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25659256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340705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212167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108845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106945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11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9528786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4663318</w:t>
            </w:r>
          </w:p>
        </w:tc>
      </w:tr>
      <w:tr>
        <w:trPr>
          <w:trHeight w:val="12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4654535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4227471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265324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9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981885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925303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922135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192240</w:t>
            </w:r>
          </w:p>
        </w:tc>
      </w:tr>
      <w:tr>
        <w:trPr>
          <w:trHeight w:val="18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13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308452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8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1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4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4250246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2671657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2592955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690177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873411</w:t>
            </w:r>
          </w:p>
        </w:tc>
      </w:tr>
      <w:tr>
        <w:trPr>
          <w:trHeight w:val="1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219658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1358931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0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1313517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205991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163345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3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8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11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3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101426</w:t>
            </w:r>
          </w:p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10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4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10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1765874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1665832</w:t>
            </w:r>
          </w:p>
        </w:tc>
      </w:tr>
      <w:tr>
        <w:trPr>
          <w:trHeight w:val="11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0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1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1624034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205111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86018</w:t>
            </w:r>
          </w:p>
        </w:tc>
      </w:tr>
      <w:tr>
        <w:trPr>
          <w:trHeight w:val="15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