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b762" w14:textId="9a7b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дополнительных мер по содействию их занятости и социальной защите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03 мая 2011 года N 892/14. Зарегистрировано Департаментом юстиции Павлодарской области 24 мая 2011 года N 12-1-171. Утратило силу постановлением акимата города Павлодара Павлодарской области от 29 июня 2012 года N 967/20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29.06.2012 N 967/20.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перечень лиц, относящихся к целевым группам населения, проживающих на территории города Павлодара, следующими категориями безработных: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до 25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ранее не работавшие (не имеющие трудового стажа);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женщины, имеющие детей в возрасте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гибкий график (неполная рабочая неделя или неполный рабочий день) для направленных на общественные работы с оплатой в полном размере не менее минимальной заработной платы: инвалидов; лиц, имеющих ограничения в труде по справкам врачебно-консультационной комиссии; одиноких матерей, воспитывающих детей в возрасте до 14 лет; многодетных матерей, воспитывающих несовершеннолетних детей; граждан,  имеющих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лиц предпенсионного возраста (за два года до выхода на пенсию по возрасту); женщин, имеющих детей в возрасте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продлить срок участия в общественных работах лицам предпенсионного возраста (за два года до выхода на пенсию) до достижения ими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срок участия в общественных работах от шести месяцев до одного года: инвалидам; лицам, имеющим ограничения в труде по справкам врачебно-консультационной комиссии, кроме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по организации общественных работ с оплатой в одностороннем порядке из средств местного бюджета с работодателями, обеспечивающими работой безработных из целевых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 с учебными заведениями города (по согласованию) на профессиональное обучение безработных, включая затраты на питание, проезд в общественном транспорте на период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за профессиональное обучение производить за фактическое время обучения на курсах согласно предоставляемым табелям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(далее - ГУ) "Отдел занятости и социальных программ города Павлодара" заключать договоры на оказание услуг по трудоустройству безработных из целевых групп населения на социальные рабочие места с предприятиями и организациями любой формы собственности, подавшими заявки на создание временных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Частичная компенсация затрат работодателю на оплату труда участников работ составляет до полуторного размера минимальной заработной платы за счет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софинансирования со стороны работодателя определяется договором, заключаемым между ГУ "Отдел занятости и социальных программ города Павлодара"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города Павлодара" осуществлять реализацию дополнительных мер по социальной защите безработных,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01 марта 2010 года N 281/8 "Об определении целевых групп населения и дополнительных мер по содействию их занятости и социальной защите в 2010 году" (зарегистрированное в Реестре государственной регистрации нормативных правовых актов N 12-1-153, опубликованное 15 апреля 2010 года в газете "Шаhар" N 15, 19 апреля 2010 года в газете "Версия" N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города Канафину А.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Жуламанов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