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d3e0" w14:textId="99bd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 выездной торговли на территории города Павлодара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11 мая 2011 года N 972/15. Зарегистрировано Департаментом юстиции Павлодарской области 26 мая 2011 года N 12-1-172. Утратило силу постановлением акимата города Павлодара Павлодарской области от 08 июня 2016 года № 569/10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08.06.2016 № 569/10.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N 371 "Об утверждении Правил внутренней торговли", в целях упорядочения торговой деятельности на территории города Павлодара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места для выездной торговли на территории города Павлодара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10 (десять)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города по экономике.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2011 года N 972/15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выездной торговли</w:t>
      </w:r>
      <w:r>
        <w:br/>
      </w:r>
      <w:r>
        <w:rPr>
          <w:rFonts w:ascii="Times New Roman"/>
          <w:b/>
          <w:i w:val="false"/>
          <w:color w:val="000000"/>
        </w:rPr>
        <w:t>на территории города Павлодара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9267"/>
        <w:gridCol w:w="1517"/>
      </w:tblGrid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набережная (нижний уровень)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Торайгырова (между домами № 115,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и № 119)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Толстого (между домами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Катаева, 36/2 и Катаева, 36/1)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Естая, 136/1 (внутри двора)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1 Мая, 24 (внутри двора)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Айманова, 42 (внутри двора)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Ломова, 142 (внутри двора)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Академика Чокина, 27/1 (в районе магазина "Рубин")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Майры (между домами N 43/9 и N 49)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Бекхожина, 15/1 (внутри двора)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Бестужева, 10/1 (внутри двора)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Камзина, 169 (внутри двора)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Камзина (между домами N 106 и N 114)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Камзина (между домами N 70 и N 70/1)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Камзина, 58/1 (внутри двора)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Камзина, 3 (внутри двора)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Катаева (между домами N 12 и N 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Катаева, 87 (в районе магазина "Мечта")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Жаяу Мусы (между домами по улице Кутузова, 204 и Жаяу Мусы, 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16 (в районе торгового дома "Версаль")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Ломова, 41 (в районе магазина "Аманат")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Майры, 27/1 (внутри двора)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Павлова, 34 (в районе торгового дома "Алатау")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Павлова, 36 (внутри двора)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Торайгырова, 76 (напротив рынка "Универсальный")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Торайгырова, 85 (внутри двора)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Урицкого, 29 (внутри двора)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