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b7f" w14:textId="4f28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октября 2011 года N 56/38. Зарегистрировано Департаментом юстиции Павлодарской области 09 ноября 2011 года N 12-1-177.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2011-2013 годы" (29-я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"25 500 234" заменить цифрами "25 929 655";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"18 627 287" заменить цифрами "18 604 569";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"97 528" заменить цифрами "122 726";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"477 447" заменить цифрами "474 967";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"6 297 972" заменить цифрами "6 727 393";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"26 608 342" заменить цифрами "27 050 263";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"-12 500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"98 453" заменить цифрами "108989";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бюджете города Павлодара на 2011 год предусмотрены целевые трансферты и кредиты из республиканского бюджета на реализацию мероприятий в рамках Программы занятости 2020 в сумме 1 015 111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по созданию рабочих мест – 48 763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27 648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– 483 700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455 000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Левитина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октября 2011 года N 56/38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8"/>
        <w:gridCol w:w="752"/>
        <w:gridCol w:w="8075"/>
        <w:gridCol w:w="310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25929655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18604569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2605358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7450174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6721033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122726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13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474967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98"/>
        <w:gridCol w:w="677"/>
        <w:gridCol w:w="677"/>
        <w:gridCol w:w="7401"/>
        <w:gridCol w:w="318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27050263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350009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122059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119325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</w:t>
            </w:r>
          </w:p>
        </w:tc>
      </w:tr>
      <w:tr>
        <w:trPr>
          <w:trHeight w:val="14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9482234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2726427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2609533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2594016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4714132</w:t>
            </w:r>
          </w:p>
        </w:tc>
      </w:tr>
      <w:tr>
        <w:trPr>
          <w:trHeight w:val="12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4705511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4270957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434554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2004541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1749252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1749252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901081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204689</w:t>
            </w:r>
          </w:p>
        </w:tc>
      </w:tr>
      <w:tr>
        <w:trPr>
          <w:trHeight w:val="19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3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275189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8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</w:p>
        </w:tc>
      </w:tr>
      <w:tr>
        <w:trPr>
          <w:trHeight w:val="14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5165595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3452022</w:t>
            </w:r>
          </w:p>
        </w:tc>
      </w:tr>
      <w:tr>
        <w:trPr>
          <w:trHeight w:val="12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3364783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1026136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1003853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инженерно–коммуникационной инфраструктуры в рамках Программы занятости 2020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459133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1495507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4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1451161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1003013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284308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261523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203438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</w:t>
            </w:r>
          </w:p>
        </w:tc>
      </w:tr>
      <w:tr>
        <w:trPr>
          <w:trHeight w:val="15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126766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90954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62169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</w:p>
        </w:tc>
      </w:tr>
      <w:tr>
        <w:trPr>
          <w:trHeight w:val="18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13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14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2212128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2112086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3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2077715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2061673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3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14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219009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86620</w:t>
            </w:r>
          </w:p>
        </w:tc>
      </w:tr>
      <w:tr>
        <w:trPr>
          <w:trHeight w:val="15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-1108108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октября 2011 года N 56/38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2011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33"/>
        <w:gridCol w:w="613"/>
        <w:gridCol w:w="9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