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4a92" w14:textId="705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(XXXI сессия, IV созыв) от 23 декабря 2010 года N 265/31 "О бюджете города Аксу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февраля 2011 года N 269/32. Зарегистрировано Управлением юстиции города Аксу Павлодарской области 22 февраля 2011 года N 12-2-168.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(ХХХI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(ХХIХ сессия, IV созыв) от 13 декабря 2010 года N 324/29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маслиахата (ХХХI сессия, IV созыв) от 23 декабря 2010 года N 265/31 "О бюджете города Аксу на 2011 - 2013 годы" (зарегистрированное в Реестре государственной регистрации нормативных правовых актов за N 12-2-165 от 31 декабря 2010 года, опубликованное 8 января 2011 года в газете "Акжол"-"Новый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4715325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3340040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1359385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4755684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минус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176340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на 2011 год объемы целевых трансфертов, передаваемых из вышестоящего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- 222186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1137199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- 24767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Крылов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2011 года N 269/32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553"/>
        <w:gridCol w:w="673"/>
        <w:gridCol w:w="573"/>
        <w:gridCol w:w="6993"/>
        <w:gridCol w:w="29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573"/>
        <w:gridCol w:w="573"/>
        <w:gridCol w:w="633"/>
        <w:gridCol w:w="6973"/>
        <w:gridCol w:w="3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17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1560152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и генеральных планов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2011 года N 269/32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3"/>
        <w:gridCol w:w="636"/>
        <w:gridCol w:w="593"/>
        <w:gridCol w:w="615"/>
        <w:gridCol w:w="98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89"/>
        <w:gridCol w:w="653"/>
        <w:gridCol w:w="589"/>
        <w:gridCol w:w="611"/>
        <w:gridCol w:w="985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90"/>
        <w:gridCol w:w="654"/>
        <w:gridCol w:w="611"/>
        <w:gridCol w:w="590"/>
        <w:gridCol w:w="962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 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90"/>
        <w:gridCol w:w="676"/>
        <w:gridCol w:w="611"/>
        <w:gridCol w:w="590"/>
        <w:gridCol w:w="9607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654"/>
        <w:gridCol w:w="676"/>
        <w:gridCol w:w="590"/>
        <w:gridCol w:w="960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9"/>
        <w:gridCol w:w="675"/>
        <w:gridCol w:w="633"/>
        <w:gridCol w:w="654"/>
        <w:gridCol w:w="9543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13"/>
        <w:gridCol w:w="656"/>
        <w:gridCol w:w="656"/>
        <w:gridCol w:w="614"/>
        <w:gridCol w:w="957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1"/>
        <w:gridCol w:w="635"/>
        <w:gridCol w:w="678"/>
        <w:gridCol w:w="592"/>
        <w:gridCol w:w="961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75"/>
        <w:gridCol w:w="590"/>
        <w:gridCol w:w="633"/>
        <w:gridCol w:w="9585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33"/>
        <w:gridCol w:w="611"/>
        <w:gridCol w:w="676"/>
        <w:gridCol w:w="956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33"/>
        <w:gridCol w:w="611"/>
        <w:gridCol w:w="697"/>
        <w:gridCol w:w="954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611"/>
        <w:gridCol w:w="611"/>
        <w:gridCol w:w="676"/>
        <w:gridCol w:w="956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33"/>
        <w:gridCol w:w="590"/>
        <w:gridCol w:w="676"/>
        <w:gridCol w:w="958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11"/>
        <w:gridCol w:w="590"/>
        <w:gridCol w:w="676"/>
        <w:gridCol w:w="960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9"/>
        <w:gridCol w:w="590"/>
        <w:gridCol w:w="590"/>
        <w:gridCol w:w="697"/>
        <w:gridCol w:w="958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